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BOEKVERSLAG VOORBEELD VMBO</w:t>
      </w:r>
    </w:p>
    <w:p/>
    <w:p/>
    <w:p>
      <w:r>
        <w:rPr>
          <w:b/>
          <w:sz w:val="24"/>
        </w:rPr>
        <w:t>Gegevens leerling</w:t>
      </w:r>
    </w:p>
    <w:p>
      <w:r>
        <w:rPr>
          <w:b w:val="0"/>
          <w:sz w:val="20"/>
        </w:rPr>
        <w:t>Naam leerling : ________________________________________________</w:t>
      </w:r>
    </w:p>
    <w:p>
      <w:r>
        <w:rPr>
          <w:b w:val="0"/>
          <w:sz w:val="20"/>
        </w:rPr>
        <w:t>Klas : ____________________________________________________________</w:t>
      </w:r>
    </w:p>
    <w:p>
      <w:r>
        <w:rPr>
          <w:b w:val="0"/>
          <w:sz w:val="20"/>
        </w:rPr>
        <w:t>Schooljaar : ______________________________________________________</w:t>
      </w:r>
    </w:p>
    <w:p/>
    <w:p>
      <w:r>
        <w:rPr>
          <w:b/>
          <w:sz w:val="24"/>
        </w:rPr>
        <w:t>Gegevens van het boek</w:t>
      </w:r>
    </w:p>
    <w:p>
      <w:r>
        <w:rPr>
          <w:b w:val="0"/>
          <w:sz w:val="20"/>
        </w:rPr>
        <w:t>Titel : ____________________________________________________________</w:t>
      </w:r>
    </w:p>
    <w:p>
      <w:r>
        <w:rPr>
          <w:b w:val="0"/>
          <w:sz w:val="20"/>
        </w:rPr>
        <w:t>Auteur : __________________________________________________________</w:t>
      </w:r>
    </w:p>
    <w:p>
      <w:r>
        <w:rPr>
          <w:b w:val="0"/>
          <w:sz w:val="20"/>
        </w:rPr>
        <w:t>Uitgever : ________________________________________________________</w:t>
      </w:r>
    </w:p>
    <w:p>
      <w:r>
        <w:rPr>
          <w:b w:val="0"/>
          <w:sz w:val="20"/>
        </w:rPr>
        <w:t>Genre : ___________________________________________________________</w:t>
      </w:r>
    </w:p>
    <w:p>
      <w:r>
        <w:rPr>
          <w:b w:val="0"/>
          <w:sz w:val="20"/>
        </w:rPr>
        <w:t>Aantal pagina's : _________________________________________________</w:t>
      </w:r>
    </w:p>
    <w:p/>
    <w:p>
      <w:r>
        <w:rPr>
          <w:b/>
          <w:sz w:val="24"/>
        </w:rPr>
        <w:t>Samenvatting</w:t>
      </w:r>
    </w:p>
    <w:p>
      <w:r>
        <w:rPr>
          <w:b w:val="0"/>
          <w:sz w:val="20"/>
        </w:rPr>
        <w:t>Schrijf hier een korte samenvatting van het boek. Beschrijf de hoofdlijnen van het verhaal, de belangrijkste gebeurtenissen en het einde.</w:t>
      </w:r>
    </w:p>
    <w:p>
      <w:r>
        <w:rPr>
          <w:b w:val="0"/>
          <w:sz w:val="20"/>
        </w:rPr>
        <w:t>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</w:t>
      </w:r>
    </w:p>
    <w:p/>
    <w:p>
      <w:r>
        <w:rPr>
          <w:b/>
          <w:sz w:val="24"/>
        </w:rPr>
        <w:t>Hoofdpersonen</w:t>
      </w:r>
    </w:p>
    <w:p>
      <w:r>
        <w:rPr>
          <w:b w:val="0"/>
          <w:sz w:val="20"/>
        </w:rPr>
        <w:t>Beschrijf de belangrijkste personages in het boek, hun karakter en rol in het verhaal.</w:t>
      </w:r>
    </w:p>
    <w:p>
      <w:r>
        <w:rPr>
          <w:b w:val="0"/>
          <w:sz w:val="20"/>
        </w:rPr>
        <w:t>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</w:t>
      </w:r>
    </w:p>
    <w:p/>
    <w:p>
      <w:r>
        <w:rPr>
          <w:b/>
          <w:sz w:val="24"/>
        </w:rPr>
        <w:t>Thema en boodschap</w:t>
      </w:r>
    </w:p>
    <w:p>
      <w:r>
        <w:rPr>
          <w:b w:val="0"/>
          <w:sz w:val="20"/>
        </w:rPr>
        <w:t>Wat is het belangrijkste thema van het boek? Welke boodschap probeert de auteur over te brengen?</w:t>
      </w:r>
    </w:p>
    <w:p>
      <w:r>
        <w:rPr>
          <w:b w:val="0"/>
          <w:sz w:val="20"/>
        </w:rPr>
        <w:t>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</w:t>
      </w:r>
    </w:p>
    <w:p/>
    <w:p>
      <w:r>
        <w:rPr>
          <w:b/>
          <w:sz w:val="24"/>
        </w:rPr>
        <w:t>Eigen mening</w:t>
      </w:r>
    </w:p>
    <w:p>
      <w:r>
        <w:rPr>
          <w:b w:val="0"/>
          <w:sz w:val="20"/>
        </w:rPr>
        <w:t>Wat vond je van het boek? Zou je het aanraden om te lezen en waarom?</w:t>
      </w:r>
    </w:p>
    <w:p>
      <w:r>
        <w:rPr>
          <w:b w:val="0"/>
          <w:sz w:val="20"/>
        </w:rPr>
        <w:t>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Leerling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Docent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https://verslag-hulp.com/boekverslag-voorbeeld-vmbo/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https://verslag-hulp.com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verslag-hulp.com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erslag-hulp.com/boekverslag-voorbeeld-vmbo/" TargetMode="External"/><Relationship Id="rId10" Type="http://schemas.openxmlformats.org/officeDocument/2006/relationships/hyperlink" Target="https://verslag-hul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