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BOEKVERSLAG VOORBEELD</w:t>
      </w:r>
    </w:p>
    <w:p/>
    <w:p/>
    <w:p>
      <w:r>
        <w:rPr>
          <w:b/>
          <w:sz w:val="24"/>
        </w:rPr>
        <w:t>Boektitel</w:t>
      </w:r>
    </w:p>
    <w:p>
      <w:r>
        <w:rPr>
          <w:b w:val="0"/>
          <w:i w:val="0"/>
          <w:sz w:val="22"/>
        </w:rPr>
        <w:t>__________________________________________________________</w:t>
      </w:r>
    </w:p>
    <w:p/>
    <w:p>
      <w:r>
        <w:rPr>
          <w:b/>
          <w:sz w:val="24"/>
        </w:rPr>
        <w:t>Auteur</w:t>
      </w:r>
    </w:p>
    <w:p>
      <w:r>
        <w:rPr>
          <w:b w:val="0"/>
          <w:i w:val="0"/>
          <w:sz w:val="22"/>
        </w:rPr>
        <w:t>__________________________________________________________</w:t>
      </w:r>
    </w:p>
    <w:p/>
    <w:p/>
    <w:p>
      <w:r>
        <w:rPr>
          <w:b/>
          <w:sz w:val="24"/>
        </w:rPr>
        <w:t>Samenvatting</w:t>
      </w:r>
    </w:p>
    <w:p>
      <w:r>
        <w:rPr>
          <w:b w:val="0"/>
          <w:i w:val="0"/>
          <w:sz w:val="22"/>
        </w:rPr>
        <w:t>Beschrijf hier een korte samenvatting van het boek. Benoem de hoofdlijn van het verhaal, belangrijke gebeurtenissen en de kern van het boek.</w:t>
      </w:r>
    </w:p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</w:t>
      </w:r>
    </w:p>
    <w:p/>
    <w:p/>
    <w:p>
      <w:r>
        <w:rPr>
          <w:b/>
          <w:sz w:val="24"/>
        </w:rPr>
        <w:t>Hoofdpersonen</w:t>
      </w:r>
    </w:p>
    <w:p>
      <w:r>
        <w:rPr>
          <w:b w:val="0"/>
          <w:i w:val="0"/>
          <w:sz w:val="22"/>
        </w:rPr>
        <w:t>1. __________________________________________________________</w:t>
      </w:r>
    </w:p>
    <w:p>
      <w:r>
        <w:rPr>
          <w:b w:val="0"/>
          <w:i w:val="0"/>
          <w:sz w:val="22"/>
        </w:rPr>
        <w:t>2. __________________________________________________________</w:t>
      </w:r>
    </w:p>
    <w:p>
      <w:r>
        <w:rPr>
          <w:b w:val="0"/>
          <w:i w:val="0"/>
          <w:sz w:val="22"/>
        </w:rPr>
        <w:t>3. __________________________________________________________</w:t>
      </w:r>
    </w:p>
    <w:p/>
    <w:p/>
    <w:p>
      <w:r>
        <w:rPr>
          <w:b/>
          <w:sz w:val="24"/>
        </w:rPr>
        <w:t>Thema's en Motieven</w:t>
      </w:r>
    </w:p>
    <w:p>
      <w:r>
        <w:rPr>
          <w:b w:val="0"/>
          <w:i w:val="0"/>
          <w:sz w:val="22"/>
        </w:rPr>
        <w:t>Beschrijf hier de belangrijkste thema's en motieven in het boek. Bijvoorbeeld vriendschap, liefde, avontuur of strijd tussen goed en kwaad.</w:t>
      </w:r>
    </w:p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</w:t>
      </w:r>
    </w:p>
    <w:p/>
    <w:p/>
    <w:p>
      <w:r>
        <w:rPr>
          <w:b/>
          <w:sz w:val="24"/>
        </w:rPr>
        <w:t>Mening en Beoordeling</w:t>
      </w:r>
    </w:p>
    <w:p>
      <w:r>
        <w:rPr>
          <w:b w:val="0"/>
          <w:i w:val="0"/>
          <w:sz w:val="22"/>
        </w:rPr>
        <w:t>Geef hier jouw persoonlijke mening over het boek. Wat vond je goed? Wat minder? Zou je het boek aanraden en waarom?</w:t>
      </w:r>
    </w:p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</w:t>
      </w:r>
    </w:p>
    <w:p/>
    <w:p/>
    <w:p>
      <w:r>
        <w:rPr>
          <w:b/>
          <w:sz w:val="24"/>
        </w:rPr>
        <w:t>Belangrijke Citaten</w:t>
      </w:r>
    </w:p>
    <w:p>
      <w:r>
        <w:rPr>
          <w:b w:val="0"/>
          <w:i w:val="0"/>
          <w:sz w:val="22"/>
        </w:rPr>
        <w:t>1. __________________________________________________________</w:t>
      </w:r>
    </w:p>
    <w:p>
      <w:r>
        <w:rPr>
          <w:b w:val="0"/>
          <w:i w:val="0"/>
          <w:sz w:val="22"/>
        </w:rPr>
        <w:t>2. __________________________________________________________</w:t>
      </w:r>
    </w:p>
    <w:p>
      <w:r>
        <w:rPr>
          <w:b w:val="0"/>
          <w:i w:val="0"/>
          <w:sz w:val="22"/>
        </w:rPr>
        <w:t>3. __________________________________________________________</w:t>
      </w:r>
    </w:p>
    <w:p/>
    <w:p/>
    <w:p>
      <w:r>
        <w:rPr>
          <w:b/>
          <w:i w:val="0"/>
          <w:sz w:val="22"/>
        </w:rPr>
        <w:t>Handtekening leerling :</w:t>
      </w:r>
    </w:p>
    <w:p>
      <w:r>
        <w:rPr>
          <w:b w:val="0"/>
          <w:i w:val="0"/>
          <w:sz w:val="22"/>
        </w:rPr>
        <w:t>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Leerling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Beoordelaar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https://verslag-hulp.com/boekverslag-voorbeeld/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boekversla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