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CONCLUSIE STAGEVERSLAG</w:t>
      </w:r>
    </w:p>
    <w:p/>
    <w:p/>
    <w:p>
      <w:r>
        <w:rPr>
          <w:b/>
          <w:sz w:val="24"/>
        </w:rPr>
        <w:t>Inleiding</w:t>
      </w:r>
    </w:p>
    <w:p>
      <w:r>
        <w:rPr>
          <w:b w:val="0"/>
          <w:sz w:val="22"/>
        </w:rPr>
        <w:t>In dit stageverslag wordt een overzicht gegeven van de uitgevoerde werkzaamheden, de opgedane ervaringen en de behaalde resultaten tijdens de stageperiode.</w:t>
      </w:r>
    </w:p>
    <w:p/>
    <w:p>
      <w:r>
        <w:rPr>
          <w:b/>
          <w:sz w:val="24"/>
        </w:rPr>
        <w:t>Bedrijfsinformatie</w:t>
      </w:r>
    </w:p>
    <w:p>
      <w:r>
        <w:rPr>
          <w:b w:val="0"/>
          <w:sz w:val="22"/>
        </w:rPr>
        <w:t>Naam organisatie : ________________________________________________</w:t>
      </w:r>
    </w:p>
    <w:p>
      <w:r>
        <w:rPr>
          <w:b w:val="0"/>
          <w:sz w:val="22"/>
        </w:rPr>
        <w:t>Afdeling/Team : _____________________________________________________</w:t>
      </w:r>
    </w:p>
    <w:p>
      <w:r>
        <w:rPr>
          <w:b w:val="0"/>
          <w:sz w:val="22"/>
        </w:rPr>
        <w:t>Stagebegeleider : _________________________________________________</w:t>
      </w:r>
    </w:p>
    <w:p/>
    <w:p>
      <w:r>
        <w:rPr>
          <w:b/>
          <w:sz w:val="24"/>
        </w:rPr>
        <w:t>Doelstellingen van de Stage</w:t>
      </w:r>
    </w:p>
    <w:p>
      <w:r>
        <w:rPr>
          <w:b w:val="0"/>
          <w:sz w:val="22"/>
        </w:rPr>
        <w:t>Tijdens de stage stonden de volgende doelstellingen centraal:</w:t>
      </w:r>
    </w:p>
    <w:p>
      <w:r>
        <w:rPr>
          <w:b w:val="0"/>
          <w:sz w:val="22"/>
        </w:rPr>
        <w:t>- Doelstelling 1: ___________________________________________________</w:t>
      </w:r>
    </w:p>
    <w:p>
      <w:r>
        <w:rPr>
          <w:b w:val="0"/>
          <w:sz w:val="22"/>
        </w:rPr>
        <w:t>- Doelstelling 2: ___________________________________________________</w:t>
      </w:r>
    </w:p>
    <w:p>
      <w:r>
        <w:rPr>
          <w:b w:val="0"/>
          <w:sz w:val="22"/>
        </w:rPr>
        <w:t>- Doelstelling 3: ___________________________________________________</w:t>
      </w:r>
    </w:p>
    <w:p/>
    <w:p>
      <w:r>
        <w:rPr>
          <w:b/>
          <w:sz w:val="24"/>
        </w:rPr>
        <w:t>Uitgevoerde Werkzaamheden</w:t>
      </w:r>
    </w:p>
    <w:p>
      <w:r>
        <w:rPr>
          <w:b w:val="0"/>
          <w:sz w:val="22"/>
        </w:rPr>
        <w:t>Gedurende de stageperiode zijn de volgende werkzaamheden uitgevoerd:</w:t>
      </w:r>
    </w:p>
    <w:p>
      <w:r>
        <w:rPr>
          <w:b w:val="0"/>
          <w:sz w:val="22"/>
        </w:rPr>
        <w:t>- Werkzaamheid 1: _________________________________________________</w:t>
      </w:r>
    </w:p>
    <w:p>
      <w:r>
        <w:rPr>
          <w:b w:val="0"/>
          <w:sz w:val="22"/>
        </w:rPr>
        <w:t>- Werkzaamheid 2: _________________________________________________</w:t>
      </w:r>
    </w:p>
    <w:p>
      <w:r>
        <w:rPr>
          <w:b w:val="0"/>
          <w:sz w:val="22"/>
        </w:rPr>
        <w:t>- Werkzaamheid 3: _________________________________________________</w:t>
      </w:r>
    </w:p>
    <w:p/>
    <w:p>
      <w:r>
        <w:rPr>
          <w:b/>
          <w:sz w:val="24"/>
        </w:rPr>
        <w:t>Behaalde Resultaten</w:t>
      </w:r>
    </w:p>
    <w:p>
      <w:r>
        <w:rPr>
          <w:b w:val="0"/>
          <w:sz w:val="22"/>
        </w:rPr>
        <w:t>De volgende resultaten zijn behaald tijdens de stage:</w:t>
      </w:r>
    </w:p>
    <w:p>
      <w:r>
        <w:rPr>
          <w:b w:val="0"/>
          <w:sz w:val="22"/>
        </w:rPr>
        <w:t>- Resultaat 1: _____________________________________________________</w:t>
      </w:r>
    </w:p>
    <w:p>
      <w:r>
        <w:rPr>
          <w:b w:val="0"/>
          <w:sz w:val="22"/>
        </w:rPr>
        <w:t>- Resultaat 2: _____________________________________________________</w:t>
      </w:r>
    </w:p>
    <w:p>
      <w:r>
        <w:rPr>
          <w:b w:val="0"/>
          <w:sz w:val="22"/>
        </w:rPr>
        <w:t>- Resultaat 3: _____________________________________________________</w:t>
      </w:r>
    </w:p>
    <w:p/>
    <w:p>
      <w:r>
        <w:rPr>
          <w:b/>
          <w:sz w:val="24"/>
        </w:rPr>
        <w:t>Leerervaringen</w:t>
      </w:r>
    </w:p>
    <w:p>
      <w:r>
        <w:rPr>
          <w:b w:val="0"/>
          <w:sz w:val="22"/>
        </w:rPr>
        <w:t>Tijdens de stage zijn waardevolle leerervaringen opgedaan op de volgende gebieden:</w:t>
      </w:r>
    </w:p>
    <w:p>
      <w:r>
        <w:rPr>
          <w:b w:val="0"/>
          <w:sz w:val="22"/>
        </w:rPr>
        <w:t>- Leerervaring 1: _________________________________________________</w:t>
      </w:r>
    </w:p>
    <w:p>
      <w:r>
        <w:rPr>
          <w:b w:val="0"/>
          <w:sz w:val="22"/>
        </w:rPr>
        <w:t>- Leerervaring 2: _________________________________________________</w:t>
      </w:r>
    </w:p>
    <w:p>
      <w:r>
        <w:rPr>
          <w:b w:val="0"/>
          <w:sz w:val="22"/>
        </w:rPr>
        <w:t>- Leerervaring 3: _________________________________________________</w:t>
      </w:r>
    </w:p>
    <w:p/>
    <w:p>
      <w:r>
        <w:rPr>
          <w:b/>
          <w:sz w:val="24"/>
        </w:rPr>
        <w:t>Conclusie</w:t>
      </w:r>
    </w:p>
    <w:p>
      <w:r>
        <w:rPr>
          <w:b w:val="0"/>
          <w:sz w:val="22"/>
        </w:rPr>
        <w:t>De stage heeft bijgedragen aan de persoonlijke en professionele ontwikkeling. De doelstellingen zijn naar tevredenheid gerealiseerd en de opgedane kennis en ervaring vormen een waardevolle basis voor de verdere loopbaan.</w:t>
      </w:r>
    </w:p>
    <w:p/>
    <w:p/>
    <w:p>
      <w:r>
        <w:rPr>
          <w:b w:val="0"/>
          <w:sz w:val="22"/>
        </w:rPr>
        <w:t>Plaats : __________________________________    Handtekening stagiair : __________________________</w:t>
      </w:r>
    </w:p>
    <w:p>
      <w:r>
        <w:rPr>
          <w:b w:val="0"/>
          <w:sz w:val="22"/>
        </w:rPr>
        <w:t>Plaats : __________________________________    Handtekening stagebegeleider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Stagiair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Stagebegeleider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https://verslag-hulp.com/conclusie-stageverslag/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https://verslag-hulp.com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verslag-hulp.com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erslag-hulp.com/conclusie-stageverslag/" TargetMode="External"/><Relationship Id="rId10" Type="http://schemas.openxmlformats.org/officeDocument/2006/relationships/hyperlink" Target="https://verslag-hu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