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DAGVERSLAG</w:t>
      </w:r>
    </w:p>
    <w:p/>
    <w:p/>
    <w:p>
      <w:r>
        <w:rPr>
          <w:b/>
          <w:sz w:val="24"/>
        </w:rPr>
        <w:t>Algemene gegevens</w:t>
      </w:r>
    </w:p>
    <w:p>
      <w:r>
        <w:rPr>
          <w:b w:val="0"/>
          <w:sz w:val="20"/>
        </w:rPr>
        <w:t>Projectnaam : __________________________________________________________</w:t>
      </w:r>
    </w:p>
    <w:p>
      <w:r>
        <w:rPr>
          <w:b w:val="0"/>
          <w:sz w:val="20"/>
        </w:rPr>
        <w:t>Locatie : _______________________________________________________________</w:t>
      </w:r>
    </w:p>
    <w:p>
      <w:r>
        <w:rPr>
          <w:b w:val="0"/>
          <w:sz w:val="20"/>
        </w:rPr>
        <w:t>Opdrachtgever : _________________________________________________________</w:t>
      </w:r>
    </w:p>
    <w:p>
      <w:r>
        <w:rPr>
          <w:b w:val="0"/>
          <w:sz w:val="20"/>
        </w:rPr>
        <w:t>Uitvoerder : ____________________________________________________________</w:t>
      </w:r>
    </w:p>
    <w:p/>
    <w:p>
      <w:r>
        <w:rPr>
          <w:b/>
          <w:sz w:val="24"/>
        </w:rPr>
        <w:t>Weer en omstandigheden</w:t>
      </w:r>
    </w:p>
    <w:p>
      <w:r>
        <w:rPr>
          <w:b w:val="0"/>
          <w:sz w:val="20"/>
        </w:rPr>
        <w:t>Weersomstandigheden : __________________________________________________</w:t>
      </w:r>
    </w:p>
    <w:p>
      <w:r>
        <w:rPr>
          <w:b w:val="0"/>
          <w:sz w:val="20"/>
        </w:rPr>
        <w:t>Eventuele bijzonderheden : _______________________________________________</w:t>
      </w:r>
    </w:p>
    <w:p/>
    <w:p>
      <w:r>
        <w:rPr>
          <w:b/>
          <w:sz w:val="24"/>
        </w:rPr>
        <w:t>Werkzaamheden</w:t>
      </w:r>
    </w:p>
    <w:p>
      <w:r>
        <w:rPr>
          <w:b w:val="0"/>
          <w:sz w:val="20"/>
        </w:rPr>
        <w:t>Omschrijving uitgevoerde werkzaamheden :</w:t>
      </w:r>
    </w:p>
    <w:p>
      <w:r>
        <w:t>_______________________________________________________________________</w:t>
      </w:r>
    </w:p>
    <w:p>
      <w:r>
        <w:t>_______________________________________________________________________</w:t>
      </w:r>
    </w:p>
    <w:p>
      <w:r>
        <w:t>_______________________________________________________________________</w:t>
      </w:r>
    </w:p>
    <w:p/>
    <w:p>
      <w:r>
        <w:rPr>
          <w:b/>
          <w:sz w:val="24"/>
        </w:rPr>
        <w:t>Materieel en middelen</w:t>
      </w:r>
    </w:p>
    <w:p>
      <w:r>
        <w:rPr>
          <w:b w:val="0"/>
          <w:sz w:val="20"/>
        </w:rPr>
        <w:t>Gebruikt materieel : ____________________________________________________</w:t>
      </w:r>
    </w:p>
    <w:p>
      <w:r>
        <w:rPr>
          <w:b w:val="0"/>
          <w:sz w:val="20"/>
        </w:rPr>
        <w:t>Overige middelen en materialen : __________________________________________</w:t>
      </w:r>
    </w:p>
    <w:p/>
    <w:p>
      <w:r>
        <w:rPr>
          <w:b/>
          <w:sz w:val="24"/>
        </w:rPr>
        <w:t>Personeel</w:t>
      </w:r>
    </w:p>
    <w:p>
      <w:r>
        <w:rPr>
          <w:b w:val="0"/>
          <w:sz w:val="20"/>
        </w:rPr>
        <w:t>Aantal medewerkers aanwezig : ___________________________________________</w:t>
      </w:r>
    </w:p>
    <w:p>
      <w:r>
        <w:rPr>
          <w:b w:val="0"/>
          <w:sz w:val="20"/>
        </w:rPr>
        <w:t>Eventuele bijzonderheden personeel : _____________________________________</w:t>
      </w:r>
    </w:p>
    <w:p/>
    <w:p>
      <w:r>
        <w:rPr>
          <w:b/>
          <w:sz w:val="24"/>
        </w:rPr>
        <w:t>Veiligheid en kwaliteit</w:t>
      </w:r>
    </w:p>
    <w:p>
      <w:r>
        <w:rPr>
          <w:b w:val="0"/>
          <w:sz w:val="20"/>
        </w:rPr>
        <w:t>Veiligheidsmaatregelen genomen : _______________________________________</w:t>
      </w:r>
    </w:p>
    <w:p>
      <w:r>
        <w:rPr>
          <w:b w:val="0"/>
          <w:sz w:val="20"/>
        </w:rPr>
        <w:t>Opmerkingen kwaliteit en veiligheid : ____________________________________</w:t>
      </w:r>
    </w:p>
    <w:p/>
    <w:p>
      <w:r>
        <w:rPr>
          <w:b/>
          <w:sz w:val="24"/>
        </w:rPr>
        <w:t>Problemen en oplossingen</w:t>
      </w:r>
    </w:p>
    <w:p>
      <w:r>
        <w:rPr>
          <w:b w:val="0"/>
          <w:sz w:val="20"/>
        </w:rPr>
        <w:t>Problemen ondervonden : ________________________________________________</w:t>
      </w:r>
    </w:p>
    <w:p>
      <w:r>
        <w:rPr>
          <w:b w:val="0"/>
          <w:sz w:val="20"/>
        </w:rPr>
        <w:t>Oplossingen/maatregelen : _______________________________________________</w:t>
      </w:r>
    </w:p>
    <w:p/>
    <w:p>
      <w:r>
        <w:rPr>
          <w:b/>
          <w:sz w:val="24"/>
        </w:rPr>
        <w:t>Opmerkingen en overige zaken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t>_______________________________________________________________________</w:t>
      </w:r>
    </w:p>
    <w:p>
      <w:r>
        <w:t>_______________________________________________________________________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Opsteller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Goedkeurder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https://verslag-hulp.com/dagverslag-voorbeeld/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https://verslag-hulp.com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verslag-hulp.com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slag-hulp.com/dagverslag-voorbeeld/" TargetMode="External"/><Relationship Id="rId10" Type="http://schemas.openxmlformats.org/officeDocument/2006/relationships/hyperlink" Target="https://verslag-hul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