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DIAGNOSTISCH VERSLAG</w:t>
      </w:r>
    </w:p>
    <w:p/>
    <w:p/>
    <w:p>
      <w:r>
        <w:rPr>
          <w:b/>
          <w:sz w:val="24"/>
        </w:rPr>
        <w:t>Cliëntgegevens</w:t>
      </w:r>
    </w:p>
    <w:p>
      <w:r>
        <w:rPr>
          <w:b w:val="0"/>
          <w:sz w:val="22"/>
        </w:rPr>
        <w:t>Naam : ______________________________________________________________</w:t>
      </w:r>
    </w:p>
    <w:p>
      <w:r>
        <w:rPr>
          <w:b w:val="0"/>
          <w:sz w:val="22"/>
        </w:rPr>
        <w:t>Geboortedatum : ____________________________________________________</w:t>
      </w:r>
    </w:p>
    <w:p>
      <w:r>
        <w:rPr>
          <w:b w:val="0"/>
          <w:sz w:val="22"/>
        </w:rPr>
        <w:t>Geslacht : 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</w:t>
      </w:r>
    </w:p>
    <w:p>
      <w:r>
        <w:rPr>
          <w:b w:val="0"/>
          <w:sz w:val="22"/>
        </w:rPr>
        <w:t>Telefoonnummer : ____________________________________________________</w:t>
      </w:r>
    </w:p>
    <w:p>
      <w:r>
        <w:rPr>
          <w:b w:val="0"/>
          <w:sz w:val="22"/>
        </w:rPr>
        <w:t>Verwijzer : __________________________________________________________</w:t>
      </w:r>
    </w:p>
    <w:p/>
    <w:p>
      <w:r>
        <w:rPr>
          <w:b/>
          <w:sz w:val="24"/>
        </w:rPr>
        <w:t>Aanleiding van het onderzoek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/>
    <w:p>
      <w:r>
        <w:rPr>
          <w:b/>
          <w:sz w:val="24"/>
        </w:rPr>
        <w:t>Onderzoeksmethoden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/>
    <w:p>
      <w:r>
        <w:rPr>
          <w:b/>
          <w:sz w:val="24"/>
        </w:rPr>
        <w:t>Bevindingen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/>
    <w:p>
      <w:r>
        <w:rPr>
          <w:b/>
          <w:sz w:val="24"/>
        </w:rPr>
        <w:t>Conclusie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/>
    <w:p>
      <w:r>
        <w:rPr>
          <w:b/>
          <w:sz w:val="24"/>
        </w:rPr>
        <w:t>Advies en aanbevelingen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/>
    <w:p/>
    <w:p>
      <w:r>
        <w:rPr>
          <w:b w:val="0"/>
          <w:sz w:val="22"/>
        </w:rPr>
        <w:t>Plaats : ______________________________________________________________</w:t>
      </w:r>
    </w:p>
    <w:p>
      <w:r>
        <w:rPr>
          <w:b w:val="0"/>
          <w:sz w:val="22"/>
        </w:rPr>
        <w:t>Datum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Onderzoeker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Cliënt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https://verslag-hulp.com/diagnostisch-verslag/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diagnostisch-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