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FILMVERSLAG</w:t>
      </w:r>
    </w:p>
    <w:p/>
    <w:p/>
    <w:p>
      <w:r>
        <w:rPr>
          <w:b/>
          <w:sz w:val="24"/>
        </w:rPr>
        <w:t>Algemene Gegevens</w:t>
      </w:r>
    </w:p>
    <w:p>
      <w:r>
        <w:rPr>
          <w:b w:val="0"/>
          <w:sz w:val="20"/>
        </w:rPr>
        <w:t>Titel van de film : _______________________________________________________</w:t>
      </w:r>
    </w:p>
    <w:p>
      <w:r>
        <w:rPr>
          <w:b w:val="0"/>
          <w:sz w:val="20"/>
        </w:rPr>
        <w:t>Regisseur : _______________________________________________________________</w:t>
      </w:r>
    </w:p>
    <w:p>
      <w:r>
        <w:rPr>
          <w:b w:val="0"/>
          <w:sz w:val="20"/>
        </w:rPr>
        <w:t>Productiejaar : ___________________________________________________________</w:t>
      </w:r>
    </w:p>
    <w:p>
      <w:r>
        <w:rPr>
          <w:b w:val="0"/>
          <w:sz w:val="20"/>
        </w:rPr>
        <w:t>Genre : _________________________________________________________________</w:t>
      </w:r>
    </w:p>
    <w:p>
      <w:r>
        <w:rPr>
          <w:b w:val="0"/>
          <w:sz w:val="20"/>
        </w:rPr>
        <w:t>Duur : _________________________________________________________________</w:t>
      </w:r>
    </w:p>
    <w:p/>
    <w:p>
      <w:r>
        <w:rPr>
          <w:b/>
          <w:sz w:val="24"/>
        </w:rPr>
        <w:t>Samenvatting</w:t>
      </w:r>
    </w:p>
    <w:p>
      <w:r>
        <w:rPr>
          <w:b w:val="0"/>
          <w:sz w:val="20"/>
        </w:rPr>
        <w:t>Geef hier een bondige samenvatting van de film, inclusief de hoofdplot en belangrijke gebeurtenissen.</w:t>
      </w:r>
    </w:p>
    <w:p/>
    <w:p/>
    <w:p/>
    <w:p/>
    <w:p/>
    <w:p>
      <w:r>
        <w:rPr>
          <w:b/>
          <w:sz w:val="24"/>
        </w:rPr>
        <w:t>Analyse</w:t>
      </w:r>
    </w:p>
    <w:p>
      <w:r>
        <w:rPr>
          <w:b w:val="0"/>
          <w:sz w:val="20"/>
        </w:rPr>
        <w:t>1. Thema's en Motieven</w:t>
      </w:r>
    </w:p>
    <w:p>
      <w:r>
        <w:rPr>
          <w:b w:val="0"/>
          <w:sz w:val="20"/>
        </w:rPr>
        <w:t>Beschrijf de centrale thema's en motieven die in de film voorkomen.</w:t>
      </w:r>
    </w:p>
    <w:p/>
    <w:p/>
    <w:p/>
    <w:p>
      <w:r>
        <w:rPr>
          <w:b w:val="0"/>
          <w:sz w:val="20"/>
        </w:rPr>
        <w:t>2. Karakterontwikkeling</w:t>
      </w:r>
    </w:p>
    <w:p>
      <w:r>
        <w:rPr>
          <w:b w:val="0"/>
          <w:sz w:val="20"/>
        </w:rPr>
        <w:t>Analyseer de ontwikkeling van de belangrijkste personages gedurende de film.</w:t>
      </w:r>
    </w:p>
    <w:p/>
    <w:p/>
    <w:p/>
    <w:p>
      <w:r>
        <w:rPr>
          <w:b w:val="0"/>
          <w:sz w:val="20"/>
        </w:rPr>
        <w:t>3. Cinematografie en Visuele Stijl</w:t>
      </w:r>
    </w:p>
    <w:p>
      <w:r>
        <w:rPr>
          <w:b w:val="0"/>
          <w:sz w:val="20"/>
        </w:rPr>
        <w:t>Bespreek de gebruikte filmtechnieken, camerastandpunten, kleurgebruik en visuele effecten.</w:t>
      </w:r>
    </w:p>
    <w:p/>
    <w:p/>
    <w:p/>
    <w:p>
      <w:r>
        <w:rPr>
          <w:b w:val="0"/>
          <w:sz w:val="20"/>
        </w:rPr>
        <w:t>4. Muziek en Geluid</w:t>
      </w:r>
    </w:p>
    <w:p>
      <w:r>
        <w:rPr>
          <w:b w:val="0"/>
          <w:sz w:val="20"/>
        </w:rPr>
        <w:t>Analyseer het gebruik van muziek, geluidseffecten en stilte in de film.</w:t>
      </w:r>
    </w:p>
    <w:p/>
    <w:p/>
    <w:p/>
    <w:p>
      <w:r>
        <w:rPr>
          <w:b w:val="0"/>
          <w:sz w:val="20"/>
        </w:rPr>
        <w:t>5. Symboliek</w:t>
      </w:r>
    </w:p>
    <w:p>
      <w:r>
        <w:rPr>
          <w:b w:val="0"/>
          <w:sz w:val="20"/>
        </w:rPr>
        <w:t>Leg uit welke symbolen worden gebruikt en wat hun betekenis is binnen het verhaal.</w:t>
      </w:r>
    </w:p>
    <w:p/>
    <w:p/>
    <w:p/>
    <w:p>
      <w:r>
        <w:rPr>
          <w:b/>
          <w:sz w:val="24"/>
        </w:rPr>
        <w:t>Persoonlijke Reflectie</w:t>
      </w:r>
    </w:p>
    <w:p>
      <w:r>
        <w:rPr>
          <w:b w:val="0"/>
          <w:sz w:val="20"/>
        </w:rPr>
        <w:t>Beschrijf uw persoonlijke mening over de film, wat u ervan hebt geleerd en welke indruk de film op u heeft gemaakt.</w:t>
      </w:r>
    </w:p>
    <w:p/>
    <w:p/>
    <w:p/>
    <w:p/>
    <w:p/>
    <w:p>
      <w:r>
        <w:rPr>
          <w:b/>
          <w:sz w:val="24"/>
        </w:rPr>
        <w:t>Conclusie</w:t>
      </w:r>
    </w:p>
    <w:p>
      <w:r>
        <w:rPr>
          <w:b w:val="0"/>
          <w:sz w:val="20"/>
        </w:rPr>
        <w:t>Vat de belangrijkste punten samen en geef een afsluitende beoordeling van de film.</w:t>
      </w:r>
    </w:p>
    <w:p/>
    <w:p/>
    <w:p/>
    <w:p>
      <w:r>
        <w:rPr>
          <w:b w:val="0"/>
          <w:sz w:val="20"/>
        </w:rPr>
        <w:t>Naam student : ____________________________________________________________</w:t>
      </w:r>
    </w:p>
    <w:p>
      <w:r>
        <w:rPr>
          <w:b w:val="0"/>
          <w:sz w:val="20"/>
        </w:rPr>
        <w:t>Klas / Groep : _____________________________________________________________</w:t>
      </w:r>
    </w:p>
    <w:p>
      <w:r>
        <w:rPr>
          <w:b w:val="0"/>
          <w:sz w:val="20"/>
        </w:rPr>
        <w:t>Handtekening : _____________________________________________________________</w:t>
      </w:r>
    </w:p>
    <w:p/>
    <w:p/>
    <w:p>
      <w:r>
        <w:rPr>
          <w:b w:val="0"/>
          <w:sz w:val="20"/>
        </w:rPr>
        <w:t>Plaats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Beoordeling Onderdeel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Score / Opmerkingen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Inhoud en Samenvatting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Analyse en Reflectie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Taalgebruik en Presentatie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https://verslag-hulp.com/filmverslag/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film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