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FOTO VERSLAG</w:t>
      </w:r>
    </w:p>
    <w:p/>
    <w:p/>
    <w:p>
      <w:r>
        <w:rPr>
          <w:b/>
          <w:sz w:val="20"/>
        </w:rPr>
        <w:t>Gegevens Opdrachtgever:</w:t>
      </w:r>
    </w:p>
    <w:p>
      <w:r>
        <w:rPr>
          <w:b w:val="0"/>
          <w:sz w:val="20"/>
        </w:rPr>
        <w:t>Naam / Bedrijf : ________________________________________________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Contactpersoon : ________________________________________________</w:t>
      </w:r>
    </w:p>
    <w:p>
      <w:r>
        <w:rPr>
          <w:b w:val="0"/>
          <w:sz w:val="20"/>
        </w:rPr>
        <w:t>Telefoon / E-mail : ______________________________________________</w:t>
      </w:r>
    </w:p>
    <w:p/>
    <w:p>
      <w:r>
        <w:rPr>
          <w:b/>
          <w:sz w:val="20"/>
        </w:rPr>
        <w:t>Projectgegevens:</w:t>
      </w:r>
    </w:p>
    <w:p>
      <w:r>
        <w:rPr>
          <w:b w:val="0"/>
          <w:sz w:val="20"/>
        </w:rPr>
        <w:t>Projectnaam : _________________________________________________</w:t>
      </w:r>
    </w:p>
    <w:p>
      <w:r>
        <w:rPr>
          <w:b w:val="0"/>
          <w:sz w:val="20"/>
        </w:rPr>
        <w:t>Locatie : _______________________________________________________</w:t>
      </w:r>
    </w:p>
    <w:p>
      <w:r>
        <w:rPr>
          <w:b w:val="0"/>
          <w:sz w:val="20"/>
        </w:rPr>
        <w:t>Omschrijving van werkzaamheden : ________________________________</w:t>
      </w:r>
    </w:p>
    <w:p/>
    <w:p>
      <w:r>
        <w:rPr>
          <w:b/>
          <w:sz w:val="20"/>
        </w:rPr>
        <w:t>Fotoverslag overzicht:</w:t>
      </w:r>
    </w:p>
    <w:p>
      <w:r>
        <w:rPr>
          <w:b w:val="0"/>
          <w:sz w:val="20"/>
        </w:rPr>
        <w:t>Hieronder vindt u een overzicht van de gemaakte foto's met toelichting per foto.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Foto Nummer</w:t>
            </w:r>
          </w:p>
        </w:tc>
        <w:tc>
          <w:tcPr>
            <w:tcW w:type="dxa" w:w="3324"/>
          </w:tcPr>
          <w:p>
            <w:r>
              <w:t>Omschrijving</w:t>
            </w:r>
          </w:p>
        </w:tc>
        <w:tc>
          <w:tcPr>
            <w:tcW w:type="dxa" w:w="3324"/>
          </w:tcPr>
          <w:p>
            <w:r>
              <w:t>Opmerkingen</w:t>
            </w:r>
          </w:p>
        </w:tc>
      </w:tr>
      <w:tr>
        <w:tc>
          <w:tcPr>
            <w:tcW w:type="dxa" w:w="3324"/>
          </w:tcPr>
          <w:p>
            <w:r>
              <w:t>Foto 1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Foto 2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Foto 3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Foto 4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Foto 5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Opmerkingen en Conclusie: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https://verslag-hulp.com/foto-verslag/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foto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