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GESPREKSVERSLAG</w:t>
      </w:r>
    </w:p>
    <w:p/>
    <w:p/>
    <w:p>
      <w:r>
        <w:rPr>
          <w:b/>
          <w:sz w:val="24"/>
        </w:rPr>
        <w:t>1. Algemeen</w:t>
      </w:r>
    </w:p>
    <w:p>
      <w:r>
        <w:rPr>
          <w:b w:val="0"/>
          <w:sz w:val="20"/>
        </w:rPr>
        <w:t>Ondergetekenden hebben op locatie het volgende gesprek gevoerd.</w:t>
      </w:r>
    </w:p>
    <w:p/>
    <w:p>
      <w:r>
        <w:rPr>
          <w:b/>
          <w:sz w:val="24"/>
        </w:rPr>
        <w:t>2. Gespreksdeelnemers</w:t>
      </w:r>
    </w:p>
    <w:p>
      <w:r>
        <w:rPr>
          <w:b w:val="0"/>
          <w:sz w:val="20"/>
        </w:rPr>
        <w:t>Naam deelnemer 1 : ________________________________________________</w:t>
      </w:r>
    </w:p>
    <w:p>
      <w:r>
        <w:rPr>
          <w:b w:val="0"/>
          <w:sz w:val="20"/>
        </w:rPr>
        <w:t>Functie : ___________________________________________________________</w:t>
      </w:r>
    </w:p>
    <w:p>
      <w:r>
        <w:rPr>
          <w:b w:val="0"/>
          <w:sz w:val="20"/>
        </w:rPr>
        <w:t>Naam deelnemer 2 : ________________________________________________</w:t>
      </w:r>
    </w:p>
    <w:p>
      <w:r>
        <w:rPr>
          <w:b w:val="0"/>
          <w:sz w:val="20"/>
        </w:rPr>
        <w:t>Functie : ___________________________________________________________</w:t>
      </w:r>
    </w:p>
    <w:p/>
    <w:p>
      <w:r>
        <w:rPr>
          <w:b/>
          <w:sz w:val="24"/>
        </w:rPr>
        <w:t>3. Onderwerp van het gesprek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4"/>
        </w:rPr>
        <w:t>4. Besproken punten</w:t>
      </w:r>
    </w:p>
    <w:p>
      <w:r>
        <w:rPr>
          <w:b w:val="0"/>
          <w:sz w:val="20"/>
        </w:rPr>
        <w:t>a) _________________________________________________________________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_________________________________________________________________</w:t>
      </w:r>
    </w:p>
    <w:p>
      <w:r>
        <w:rPr>
          <w:b w:val="0"/>
          <w:sz w:val="20"/>
        </w:rPr>
        <w:t>d) _________________________________________________________________</w:t>
      </w:r>
    </w:p>
    <w:p/>
    <w:p>
      <w:r>
        <w:rPr>
          <w:b/>
          <w:sz w:val="24"/>
        </w:rPr>
        <w:t>5. Afspraken en acties</w:t>
      </w:r>
    </w:p>
    <w:p>
      <w:r>
        <w:rPr>
          <w:b w:val="0"/>
          <w:sz w:val="20"/>
        </w:rPr>
        <w:t>a) _________________________________________________________________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_________________________________________________________________</w:t>
      </w:r>
    </w:p>
    <w:p>
      <w:r>
        <w:rPr>
          <w:b w:val="0"/>
          <w:sz w:val="20"/>
        </w:rPr>
        <w:t>d) _________________________________________________________________</w:t>
      </w:r>
    </w:p>
    <w:p/>
    <w:p>
      <w:r>
        <w:rPr>
          <w:b/>
          <w:sz w:val="24"/>
        </w:rPr>
        <w:t>6. Opmerkingen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deelnemer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deelnemer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https://verslag-hulp.com/gespreksverslagen/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gespreksverslagen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