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INLEIDING STAGEVERSLAG</w:t>
      </w:r>
    </w:p>
    <w:p/>
    <w:p/>
    <w:p>
      <w:r>
        <w:rPr>
          <w:b/>
          <w:sz w:val="24"/>
        </w:rPr>
        <w:t>Persoonlijke Gegevens</w:t>
      </w:r>
    </w:p>
    <w:p>
      <w:r>
        <w:rPr>
          <w:b w:val="0"/>
          <w:sz w:val="22"/>
        </w:rPr>
        <w:t>Naam : ________________________________________________________________</w:t>
      </w:r>
    </w:p>
    <w:p>
      <w:r>
        <w:rPr>
          <w:b w:val="0"/>
          <w:sz w:val="22"/>
        </w:rPr>
        <w:t>Studentnummer : _________________________________________________________</w:t>
      </w:r>
    </w:p>
    <w:p>
      <w:r>
        <w:rPr>
          <w:b w:val="0"/>
          <w:sz w:val="22"/>
        </w:rPr>
        <w:t>Opleiding : ______________________________________________________________</w:t>
      </w:r>
    </w:p>
    <w:p>
      <w:r>
        <w:rPr>
          <w:b w:val="0"/>
          <w:sz w:val="22"/>
        </w:rPr>
        <w:t>Stageperiode : ___________________________________________________________</w:t>
      </w:r>
    </w:p>
    <w:p/>
    <w:p>
      <w:r>
        <w:rPr>
          <w:b/>
          <w:sz w:val="24"/>
        </w:rPr>
        <w:t>Stagebedrijf</w:t>
      </w:r>
    </w:p>
    <w:p>
      <w:r>
        <w:rPr>
          <w:b w:val="0"/>
          <w:sz w:val="22"/>
        </w:rPr>
        <w:t>Naam bedrijf : ___________________________________________________________</w:t>
      </w:r>
    </w:p>
    <w:p>
      <w:r>
        <w:rPr>
          <w:b w:val="0"/>
          <w:sz w:val="22"/>
        </w:rPr>
        <w:t>Locatie : ________________________________________________________________</w:t>
      </w:r>
    </w:p>
    <w:p>
      <w:r>
        <w:rPr>
          <w:b w:val="0"/>
          <w:sz w:val="22"/>
        </w:rPr>
        <w:t>Afdeling : _______________________________________________________________</w:t>
      </w:r>
    </w:p>
    <w:p>
      <w:r>
        <w:rPr>
          <w:b w:val="0"/>
          <w:sz w:val="22"/>
        </w:rPr>
        <w:t>Begeleider stagebedrijf : _________________________________________________</w:t>
      </w:r>
    </w:p>
    <w:p/>
    <w:p>
      <w:r>
        <w:rPr>
          <w:b/>
          <w:sz w:val="24"/>
        </w:rPr>
        <w:t>Doel van de Stage</w:t>
      </w:r>
    </w:p>
    <w:p>
      <w:r>
        <w:rPr>
          <w:b w:val="0"/>
          <w:sz w:val="22"/>
        </w:rPr>
        <w:t>Beschrijf hier de doelstellingen van de stage, wat je wil leren en welke ervaringen je wilt opdoen tijdens de stageperiode.</w:t>
      </w:r>
    </w:p>
    <w:p/>
    <w:p>
      <w:r>
        <w:rPr>
          <w:b/>
          <w:sz w:val="24"/>
        </w:rPr>
        <w:t>Verwachte Leerresultaten</w:t>
      </w:r>
    </w:p>
    <w:p>
      <w:r>
        <w:rPr>
          <w:b w:val="0"/>
          <w:sz w:val="22"/>
        </w:rPr>
        <w:t>Specificeer de vaardigheden, kennis en competenties die je verwacht te ontwikkelen gedurende de stage.</w:t>
      </w:r>
    </w:p>
    <w:p/>
    <w:p>
      <w:r>
        <w:rPr>
          <w:b/>
          <w:sz w:val="24"/>
        </w:rPr>
        <w:t>Omvang en Werkzaamheden</w:t>
      </w:r>
    </w:p>
    <w:p>
      <w:r>
        <w:rPr>
          <w:b w:val="0"/>
          <w:sz w:val="22"/>
        </w:rPr>
        <w:t>Geef een overzicht van de aard en omvang van de werkzaamheden die je zult uitvoeren binnen het stagebedrijf. Vermeld ook de verwachte tijdsbesteding.</w:t>
      </w:r>
    </w:p>
    <w:p/>
    <w:p>
      <w:r>
        <w:rPr>
          <w:b/>
          <w:sz w:val="24"/>
        </w:rPr>
        <w:t>Relevantie voor Opleiding</w:t>
      </w:r>
    </w:p>
    <w:p>
      <w:r>
        <w:rPr>
          <w:b w:val="0"/>
          <w:sz w:val="22"/>
        </w:rPr>
        <w:t>Leg uit hoe de stage bijdraagt aan je opleiding en welke verbindingen er zijn tussen de stageactiviteiten en de theoretische kennis uit de opleiding.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STUDENT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BEGELEIDER STAGEBEDRIJF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https://verslag-hulp.com/inleiding-stageverslag/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inleiding-stage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