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INTAKEVERSLAG</w:t>
      </w:r>
    </w:p>
    <w:p/>
    <w:p/>
    <w:p>
      <w:r>
        <w:rPr>
          <w:b/>
          <w:sz w:val="24"/>
        </w:rPr>
        <w:t>1. Klantgegevens</w:t>
      </w:r>
    </w:p>
    <w:p>
      <w:r>
        <w:rPr>
          <w:b w:val="0"/>
          <w:sz w:val="20"/>
        </w:rPr>
        <w:t>Naam cliënt : 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_________________________________________________________</w:t>
      </w:r>
    </w:p>
    <w:p>
      <w:r>
        <w:rPr>
          <w:b w:val="0"/>
          <w:sz w:val="20"/>
        </w:rPr>
        <w:t>E-mailadres : ____________________________________________________________</w:t>
      </w:r>
    </w:p>
    <w:p/>
    <w:p>
      <w:r>
        <w:rPr>
          <w:b/>
          <w:sz w:val="24"/>
        </w:rPr>
        <w:t>2. Aanmeldingsgegevens</w:t>
      </w:r>
    </w:p>
    <w:p>
      <w:r>
        <w:rPr>
          <w:b w:val="0"/>
          <w:sz w:val="20"/>
        </w:rPr>
        <w:t>Datum aanmelding : ______________________________________________________</w:t>
      </w:r>
    </w:p>
    <w:p>
      <w:r>
        <w:rPr>
          <w:b w:val="0"/>
          <w:sz w:val="20"/>
        </w:rPr>
        <w:t>Aanmeldingsreden : ______________________________________________________</w:t>
      </w:r>
    </w:p>
    <w:p>
      <w:r>
        <w:rPr>
          <w:b w:val="0"/>
          <w:sz w:val="20"/>
        </w:rPr>
        <w:t>Verwijzer (indien van toepassing) : _______________________________________</w:t>
      </w:r>
    </w:p>
    <w:p/>
    <w:p>
      <w:r>
        <w:rPr>
          <w:b/>
          <w:sz w:val="24"/>
        </w:rPr>
        <w:t>3. Probleemomschrijving</w:t>
      </w:r>
    </w:p>
    <w:p>
      <w:r>
        <w:rPr>
          <w:b w:val="0"/>
          <w:sz w:val="20"/>
        </w:rPr>
        <w:t xml:space="preserve">Omschrijving van de hulpvraag/klacht(en) : 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4"/>
        </w:rPr>
        <w:t>4. Huidige situatie</w:t>
      </w:r>
    </w:p>
    <w:p>
      <w:r>
        <w:rPr>
          <w:b w:val="0"/>
          <w:sz w:val="20"/>
        </w:rPr>
        <w:t>Leefsituatie : ____________________________________________________________</w:t>
      </w:r>
    </w:p>
    <w:p>
      <w:r>
        <w:rPr>
          <w:b w:val="0"/>
          <w:sz w:val="20"/>
        </w:rPr>
        <w:t>Werk/scholing : ___________________________________________________________</w:t>
      </w:r>
    </w:p>
    <w:p>
      <w:r>
        <w:rPr>
          <w:b w:val="0"/>
          <w:sz w:val="20"/>
        </w:rPr>
        <w:t>Gezins- en sociale situatie : ______________________________________________</w:t>
      </w:r>
    </w:p>
    <w:p>
      <w:r>
        <w:rPr>
          <w:b w:val="0"/>
          <w:sz w:val="20"/>
        </w:rPr>
        <w:t>Medische situatie (indien relevant) : _______________________________________</w:t>
      </w:r>
    </w:p>
    <w:p/>
    <w:p>
      <w:r>
        <w:rPr>
          <w:b/>
          <w:sz w:val="24"/>
        </w:rPr>
        <w:t>5. Doelen en verwachtingen</w:t>
      </w:r>
    </w:p>
    <w:p>
      <w:r>
        <w:rPr>
          <w:b w:val="0"/>
          <w:sz w:val="20"/>
        </w:rPr>
        <w:t xml:space="preserve">Wat wil cliënt bereiken met de ondersteuning? : 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4"/>
        </w:rPr>
        <w:t>6. Afspraak vervolg</w:t>
      </w:r>
    </w:p>
    <w:p>
      <w:r>
        <w:rPr>
          <w:b w:val="0"/>
          <w:sz w:val="20"/>
        </w:rPr>
        <w:t>Datum volgende afspraak : _________________________________________________</w:t>
      </w:r>
    </w:p>
    <w:p>
      <w:r>
        <w:rPr>
          <w:b w:val="0"/>
          <w:sz w:val="20"/>
        </w:rPr>
        <w:t>Eventuele bijzonderheden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Medewerker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https://verslag-hulp.com/intakeverslag/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intake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