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LEESERVARINGSVERSLAG</w:t>
      </w:r>
    </w:p>
    <w:p/>
    <w:p/>
    <w:p>
      <w:r>
        <w:rPr>
          <w:b/>
          <w:sz w:val="24"/>
        </w:rPr>
        <w:t>Persoonlijke Gegevens</w:t>
      </w:r>
    </w:p>
    <w:p>
      <w:r>
        <w:rPr>
          <w:b w:val="0"/>
          <w:sz w:val="22"/>
        </w:rPr>
        <w:t>Naam : 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</w:t>
      </w:r>
    </w:p>
    <w:p>
      <w:r>
        <w:rPr>
          <w:b w:val="0"/>
          <w:sz w:val="22"/>
        </w:rPr>
        <w:t>E-mailadres : ______________________________________________________</w:t>
      </w:r>
    </w:p>
    <w:p>
      <w:r>
        <w:rPr>
          <w:b w:val="0"/>
          <w:sz w:val="22"/>
        </w:rPr>
        <w:t>Telefoonnummer : ___________________________________________________</w:t>
      </w:r>
    </w:p>
    <w:p/>
    <w:p>
      <w:r>
        <w:rPr>
          <w:b/>
          <w:sz w:val="24"/>
        </w:rPr>
        <w:t>Opleiding / Cursus</w:t>
      </w:r>
    </w:p>
    <w:p>
      <w:r>
        <w:rPr>
          <w:b w:val="0"/>
          <w:sz w:val="22"/>
        </w:rPr>
        <w:t>Naam van de opleiding / cursus : _____________________________________</w:t>
      </w:r>
    </w:p>
    <w:p>
      <w:r>
        <w:rPr>
          <w:b w:val="0"/>
          <w:sz w:val="22"/>
        </w:rPr>
        <w:t>Instelling / Organisatie : ___________________________________________</w:t>
      </w:r>
    </w:p>
    <w:p>
      <w:r>
        <w:rPr>
          <w:b w:val="0"/>
          <w:sz w:val="22"/>
        </w:rPr>
        <w:t>Periode van deelname : ______________________________________________</w:t>
      </w:r>
    </w:p>
    <w:p/>
    <w:p>
      <w:r>
        <w:rPr>
          <w:b/>
          <w:sz w:val="24"/>
        </w:rPr>
        <w:t>Doel van de Leeservaring</w:t>
      </w:r>
    </w:p>
    <w:p>
      <w:r>
        <w:rPr>
          <w:b w:val="0"/>
          <w:sz w:val="22"/>
        </w:rPr>
        <w:t>Beschrijf hier het doel van de leeservaring en de verwachtingen die je had.</w:t>
      </w:r>
    </w:p>
    <w:p/>
    <w:p/>
    <w:p/>
    <w:p>
      <w:r>
        <w:rPr>
          <w:b/>
          <w:sz w:val="24"/>
        </w:rPr>
        <w:t>Beschrijving van de Leeservaring</w:t>
      </w:r>
    </w:p>
    <w:p>
      <w:r>
        <w:rPr>
          <w:b w:val="0"/>
          <w:sz w:val="22"/>
        </w:rPr>
        <w:t>Beschrijf hier welke materialen, teksten of boeken zijn gelezen en hoe de leeservaring is verlopen.</w:t>
      </w:r>
    </w:p>
    <w:p/>
    <w:p/>
    <w:p/>
    <w:p/>
    <w:p/>
    <w:p>
      <w:r>
        <w:rPr>
          <w:b/>
          <w:sz w:val="24"/>
        </w:rPr>
        <w:t>Analyse en Reflectie</w:t>
      </w:r>
    </w:p>
    <w:p>
      <w:r>
        <w:rPr>
          <w:b w:val="0"/>
          <w:sz w:val="22"/>
        </w:rPr>
        <w:t>Analyseer hier de inhoud en vorm van het gelezen materiaal en reflecteer op wat je hebt geleerd en ervaren.</w:t>
      </w:r>
    </w:p>
    <w:p/>
    <w:p/>
    <w:p/>
    <w:p/>
    <w:p/>
    <w:p>
      <w:r>
        <w:rPr>
          <w:b/>
          <w:sz w:val="24"/>
        </w:rPr>
        <w:t>Toepassing in Praktijk / Toekomst</w:t>
      </w:r>
    </w:p>
    <w:p>
      <w:r>
        <w:rPr>
          <w:b w:val="0"/>
          <w:sz w:val="22"/>
        </w:rPr>
        <w:t>Beschrijf hier hoe je de opgedane kennis en ervaring in de praktijk gaat toepassen of welke vervolgstappen je plant.</w:t>
      </w:r>
    </w:p>
    <w:p/>
    <w:p/>
    <w:p/>
    <w:p/>
    <w:p/>
    <w:p>
      <w:r>
        <w:rPr>
          <w:b/>
          <w:sz w:val="24"/>
        </w:rPr>
        <w:t>Beoordeling / Conclusie</w:t>
      </w:r>
    </w:p>
    <w:p>
      <w:r>
        <w:rPr>
          <w:b w:val="0"/>
          <w:sz w:val="22"/>
        </w:rPr>
        <w:t>Geef hier een samenvattende beoordeling van de leeservaring en de waarde ervan voor jouw persoonlijke of professionele ontwikkeling.</w:t>
      </w:r>
    </w:p>
    <w:p/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deelnemer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https://verslag-hulp.com/leeservaringsverslag/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leeservarings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