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MDO VERSLAG VOORBEELD ZORG</w:t>
      </w:r>
    </w:p>
    <w:p/>
    <w:p/>
    <w:p>
      <w:r>
        <w:rPr>
          <w:b/>
          <w:sz w:val="20"/>
        </w:rPr>
        <w:t>Cliëntgegevens:</w:t>
      </w:r>
    </w:p>
    <w:p>
      <w:r>
        <w:rPr>
          <w:b w:val="0"/>
          <w:sz w:val="20"/>
        </w:rPr>
        <w:t>Naam cliënt: _________________________________________________</w:t>
      </w:r>
    </w:p>
    <w:p>
      <w:r>
        <w:rPr>
          <w:b w:val="0"/>
          <w:sz w:val="20"/>
        </w:rPr>
        <w:t>Geboortedatum: _____________________________________________</w:t>
      </w:r>
    </w:p>
    <w:p>
      <w:r>
        <w:rPr>
          <w:b w:val="0"/>
          <w:sz w:val="20"/>
        </w:rPr>
        <w:t>Cliëntnummer: ______________________________________________</w:t>
      </w:r>
    </w:p>
    <w:p>
      <w:r>
        <w:rPr>
          <w:b w:val="0"/>
          <w:sz w:val="20"/>
        </w:rPr>
        <w:t>Woonadres: _________________________________________________</w:t>
      </w:r>
    </w:p>
    <w:p/>
    <w:p>
      <w:r>
        <w:rPr>
          <w:b/>
          <w:sz w:val="20"/>
        </w:rPr>
        <w:t>Betrokken disciplines:</w:t>
      </w:r>
    </w:p>
    <w:p>
      <w:r>
        <w:rPr>
          <w:b w:val="0"/>
          <w:sz w:val="20"/>
        </w:rPr>
        <w:t>- Huisarts: _________________________________________________</w:t>
      </w:r>
    </w:p>
    <w:p>
      <w:r>
        <w:rPr>
          <w:b w:val="0"/>
          <w:sz w:val="20"/>
        </w:rPr>
        <w:t>- Verpleegkundige: __________________________________________</w:t>
      </w:r>
    </w:p>
    <w:p>
      <w:r>
        <w:rPr>
          <w:b w:val="0"/>
          <w:sz w:val="20"/>
        </w:rPr>
        <w:t>- Fysiotherapeut: ___________________________________________</w:t>
      </w:r>
    </w:p>
    <w:p>
      <w:r>
        <w:rPr>
          <w:b w:val="0"/>
          <w:sz w:val="20"/>
        </w:rPr>
        <w:t>- Psycholoog: _______________________________________________</w:t>
      </w:r>
    </w:p>
    <w:p>
      <w:r>
        <w:rPr>
          <w:b w:val="0"/>
          <w:sz w:val="20"/>
        </w:rPr>
        <w:t>- Overige: _________________________________________________</w:t>
      </w:r>
    </w:p>
    <w:p/>
    <w:p>
      <w:r>
        <w:rPr>
          <w:b/>
          <w:sz w:val="20"/>
        </w:rPr>
        <w:t>Aanleiding Multidisciplinair Overleg (MDO):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Huidige situatie cliënt: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Probleemstelling: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Doelen van de zorg/interventie: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/>
    <w:p>
      <w:r>
        <w:rPr>
          <w:b/>
          <w:sz w:val="20"/>
        </w:rPr>
        <w:t>Afspraken en acties: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Evaluatiemoment: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en handtekening zorgverlener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en handtekening cliënt/vertegenwoordiger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https://verslag-hulp.com/mdo-verslag-voorbeeld-zorg/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mdo-verslag-voorbeeld-zor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