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MEDISCH VERSLAG</w:t>
      </w:r>
    </w:p>
    <w:p/>
    <w:p/>
    <w:p>
      <w:r>
        <w:rPr>
          <w:b/>
          <w:sz w:val="24"/>
        </w:rPr>
        <w:t>1. Patiëntgegevens</w:t>
      </w:r>
    </w:p>
    <w:p>
      <w:r>
        <w:rPr>
          <w:b w:val="0"/>
          <w:sz w:val="20"/>
        </w:rPr>
        <w:t>Naam patiënt: ________________________________________________</w:t>
      </w:r>
    </w:p>
    <w:p>
      <w:r>
        <w:rPr>
          <w:b w:val="0"/>
          <w:sz w:val="20"/>
        </w:rPr>
        <w:t>Geboortedatum: ______________________________________________</w:t>
      </w:r>
    </w:p>
    <w:p>
      <w:r>
        <w:rPr>
          <w:b w:val="0"/>
          <w:sz w:val="20"/>
        </w:rPr>
        <w:t>Geslacht: _________________________________________________</w:t>
      </w:r>
    </w:p>
    <w:p>
      <w:r>
        <w:rPr>
          <w:b w:val="0"/>
          <w:sz w:val="20"/>
        </w:rPr>
        <w:t>Adres: _____________________________________________________</w:t>
      </w:r>
    </w:p>
    <w:p>
      <w:r>
        <w:rPr>
          <w:b w:val="0"/>
          <w:sz w:val="20"/>
        </w:rPr>
        <w:t>Telefoonnummer: _____________________________________________</w:t>
      </w:r>
    </w:p>
    <w:p>
      <w:r>
        <w:rPr>
          <w:b w:val="0"/>
          <w:sz w:val="20"/>
        </w:rPr>
        <w:t>Verzekeringsnummer: _________________________________________</w:t>
      </w:r>
    </w:p>
    <w:p/>
    <w:p>
      <w:r>
        <w:rPr>
          <w:b/>
          <w:sz w:val="24"/>
        </w:rPr>
        <w:t>2. Aanleiding van het consult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4"/>
        </w:rPr>
        <w:t>3. Anamnese</w:t>
      </w:r>
    </w:p>
    <w:p>
      <w:r>
        <w:rPr>
          <w:b w:val="0"/>
          <w:sz w:val="20"/>
        </w:rPr>
        <w:t>Medische voorgeschiedenis: 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Huidige klachten: 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Medicatie: _________________________________________________</w:t>
      </w:r>
    </w:p>
    <w:p>
      <w:r>
        <w:rPr>
          <w:b w:val="0"/>
          <w:sz w:val="20"/>
        </w:rPr>
        <w:t>Allergieën: _________________________________________________</w:t>
      </w:r>
    </w:p>
    <w:p/>
    <w:p>
      <w:r>
        <w:rPr>
          <w:b/>
          <w:sz w:val="24"/>
        </w:rPr>
        <w:t>4. Lichamelijk onderzoek</w:t>
      </w:r>
    </w:p>
    <w:p>
      <w:r>
        <w:rPr>
          <w:b w:val="0"/>
          <w:sz w:val="20"/>
        </w:rPr>
        <w:t>Algemene indruk: 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Vital signs:</w:t>
      </w:r>
    </w:p>
    <w:p>
      <w:r>
        <w:rPr>
          <w:b w:val="0"/>
          <w:sz w:val="20"/>
        </w:rPr>
        <w:t xml:space="preserve">  - Bloeddruk: _______________________ mmHg</w:t>
      </w:r>
    </w:p>
    <w:p>
      <w:r>
        <w:rPr>
          <w:b w:val="0"/>
          <w:sz w:val="20"/>
        </w:rPr>
        <w:t xml:space="preserve">  - Hartslag: ________________________ bpm</w:t>
      </w:r>
    </w:p>
    <w:p>
      <w:r>
        <w:rPr>
          <w:b w:val="0"/>
          <w:sz w:val="20"/>
        </w:rPr>
        <w:t xml:space="preserve">  - Temperatuur: _____________________ °C</w:t>
      </w:r>
    </w:p>
    <w:p>
      <w:r>
        <w:rPr>
          <w:b w:val="0"/>
          <w:sz w:val="20"/>
        </w:rPr>
        <w:t xml:space="preserve">  - Ademhalingsfrequentie: ___________ per minuut</w:t>
      </w:r>
    </w:p>
    <w:p>
      <w:r>
        <w:rPr>
          <w:b w:val="0"/>
          <w:sz w:val="20"/>
        </w:rPr>
        <w:t>Specifiek onderzoek: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4"/>
        </w:rPr>
        <w:t>5. Diagnosestelling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4"/>
        </w:rPr>
        <w:t>6. Behandeling en adviezen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4"/>
        </w:rPr>
        <w:t>7. Prognose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4"/>
        </w:rPr>
        <w:t>8. Aanvullend onderzoek</w:t>
      </w:r>
    </w:p>
    <w:p>
      <w:r>
        <w:rPr>
          <w:b w:val="0"/>
          <w:sz w:val="20"/>
        </w:rPr>
        <w:t>Aanbevolen: _________________________________________________</w:t>
      </w:r>
    </w:p>
    <w:p>
      <w:r>
        <w:rPr>
          <w:b w:val="0"/>
          <w:sz w:val="20"/>
        </w:rPr>
        <w:t>Uitgevoerd: _________________________________________________</w:t>
      </w:r>
    </w:p>
    <w:p/>
    <w:p>
      <w:r>
        <w:rPr>
          <w:b w:val="0"/>
          <w:sz w:val="20"/>
        </w:rPr>
        <w:t>Locatie: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ARTS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https://verslag-hulp.com/medisch-verslag-voorbeeld/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medisch-verslag-voorbeeld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