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2"/>
        </w:rPr>
        <w:t>MINMAP BOEKVERSLAG</w:t>
      </w:r>
    </w:p>
    <w:p/>
    <w:p/>
    <w:p>
      <w:r>
        <w:rPr>
          <w:b/>
          <w:sz w:val="24"/>
        </w:rPr>
        <w:t>Gegevens van de Leerling</w:t>
      </w:r>
    </w:p>
    <w:p>
      <w:r>
        <w:rPr>
          <w:b w:val="0"/>
          <w:sz w:val="22"/>
        </w:rPr>
        <w:t>Naam            : ________________________________________________</w:t>
      </w:r>
    </w:p>
    <w:p>
      <w:r>
        <w:rPr>
          <w:b w:val="0"/>
          <w:sz w:val="22"/>
        </w:rPr>
        <w:t>Klas            : ________________________________________________</w:t>
      </w:r>
    </w:p>
    <w:p>
      <w:r>
        <w:rPr>
          <w:b w:val="0"/>
          <w:sz w:val="22"/>
        </w:rPr>
        <w:t>School          : ________________________________________________</w:t>
      </w:r>
    </w:p>
    <w:p/>
    <w:p>
      <w:r>
        <w:rPr>
          <w:b/>
          <w:sz w:val="24"/>
        </w:rPr>
        <w:t>Gegevens van het Boek</w:t>
      </w:r>
    </w:p>
    <w:p>
      <w:r>
        <w:rPr>
          <w:b w:val="0"/>
          <w:sz w:val="22"/>
        </w:rPr>
        <w:t>Titel           : ________________________________________________</w:t>
      </w:r>
    </w:p>
    <w:p>
      <w:r>
        <w:rPr>
          <w:b w:val="0"/>
          <w:sz w:val="22"/>
        </w:rPr>
        <w:t>Auteur          : ________________________________________________</w:t>
      </w:r>
    </w:p>
    <w:p>
      <w:r>
        <w:rPr>
          <w:b w:val="0"/>
          <w:sz w:val="22"/>
        </w:rPr>
        <w:t>Genre           : ________________________________________________</w:t>
      </w:r>
    </w:p>
    <w:p>
      <w:r>
        <w:rPr>
          <w:b w:val="0"/>
          <w:sz w:val="22"/>
        </w:rPr>
        <w:t>Uitgever        : ________________________________________________</w:t>
      </w:r>
    </w:p>
    <w:p>
      <w:r>
        <w:rPr>
          <w:b w:val="0"/>
          <w:sz w:val="22"/>
        </w:rPr>
        <w:t>Pagina's        : ________________________________________________</w:t>
      </w:r>
    </w:p>
    <w:p/>
    <w:p>
      <w:r>
        <w:rPr>
          <w:b/>
          <w:sz w:val="24"/>
        </w:rPr>
        <w:t>Samenvatting</w:t>
      </w:r>
    </w:p>
    <w:p>
      <w:r>
        <w:rPr>
          <w:b w:val="0"/>
          <w:sz w:val="22"/>
        </w:rPr>
        <w:t>Beschrijf hier de belangrijkste gebeurtenissen en de inhoud van het boek.</w:t>
      </w:r>
    </w:p>
    <w:p>
      <w:r>
        <w:rPr>
          <w:b w:val="0"/>
          <w:sz w:val="22"/>
        </w:rPr>
        <w:t>____________________________________________________________________________</w:t>
      </w:r>
    </w:p>
    <w:p>
      <w:r>
        <w:rPr>
          <w:b w:val="0"/>
          <w:sz w:val="22"/>
        </w:rPr>
        <w:t>____________________________________________________________________________</w:t>
      </w:r>
    </w:p>
    <w:p>
      <w:r>
        <w:rPr>
          <w:b w:val="0"/>
          <w:sz w:val="22"/>
        </w:rPr>
        <w:t>____________________________________________________________________________</w:t>
      </w:r>
    </w:p>
    <w:p>
      <w:r>
        <w:rPr>
          <w:b w:val="0"/>
          <w:sz w:val="22"/>
        </w:rPr>
        <w:t>____________________________________________________________________________</w:t>
      </w:r>
    </w:p>
    <w:p/>
    <w:p>
      <w:r>
        <w:rPr>
          <w:b/>
          <w:sz w:val="24"/>
        </w:rPr>
        <w:t>Belangrijkste Personages</w:t>
      </w:r>
    </w:p>
    <w:p>
      <w:r>
        <w:rPr>
          <w:b w:val="0"/>
          <w:sz w:val="22"/>
        </w:rPr>
        <w:t>1. Naam: ______________________________ Rol in het verhaal: ____________________________</w:t>
      </w:r>
    </w:p>
    <w:p>
      <w:r>
        <w:rPr>
          <w:b w:val="0"/>
          <w:sz w:val="22"/>
        </w:rPr>
        <w:t>2. Naam: ______________________________ Rol in het verhaal: ____________________________</w:t>
      </w:r>
    </w:p>
    <w:p>
      <w:r>
        <w:rPr>
          <w:b w:val="0"/>
          <w:sz w:val="22"/>
        </w:rPr>
        <w:t>3. Naam: ______________________________ Rol in het verhaal: ____________________________</w:t>
      </w:r>
    </w:p>
    <w:p>
      <w:r>
        <w:rPr>
          <w:b w:val="0"/>
          <w:sz w:val="22"/>
        </w:rPr>
        <w:t>4. Naam: ______________________________ Rol in het verhaal: ____________________________</w:t>
      </w:r>
    </w:p>
    <w:p/>
    <w:p>
      <w:r>
        <w:rPr>
          <w:b/>
          <w:sz w:val="24"/>
        </w:rPr>
        <w:t>Thema's en Motieven</w:t>
      </w:r>
    </w:p>
    <w:p>
      <w:r>
        <w:rPr>
          <w:b w:val="0"/>
          <w:sz w:val="22"/>
        </w:rPr>
        <w:t>Beschrijf de centrale thema's, motieven en boodschappen van het boek.</w:t>
      </w:r>
    </w:p>
    <w:p>
      <w:r>
        <w:rPr>
          <w:b w:val="0"/>
          <w:sz w:val="22"/>
        </w:rPr>
        <w:t>____________________________________________________________________________</w:t>
      </w:r>
    </w:p>
    <w:p>
      <w:r>
        <w:rPr>
          <w:b w:val="0"/>
          <w:sz w:val="22"/>
        </w:rPr>
        <w:t>____________________________________________________________________________</w:t>
      </w:r>
    </w:p>
    <w:p>
      <w:r>
        <w:rPr>
          <w:b w:val="0"/>
          <w:sz w:val="22"/>
        </w:rPr>
        <w:t>____________________________________________________________________________</w:t>
      </w:r>
    </w:p>
    <w:p/>
    <w:p>
      <w:r>
        <w:rPr>
          <w:b/>
          <w:sz w:val="24"/>
        </w:rPr>
        <w:t>Persoonlijke Mening</w:t>
      </w:r>
    </w:p>
    <w:p>
      <w:r>
        <w:rPr>
          <w:b w:val="0"/>
          <w:sz w:val="22"/>
        </w:rPr>
        <w:t>Wat vond je van het boek? Wat sprak je aan of juist niet? Leg uit waarom.</w:t>
      </w:r>
    </w:p>
    <w:p>
      <w:r>
        <w:rPr>
          <w:b w:val="0"/>
          <w:sz w:val="22"/>
        </w:rPr>
        <w:t>____________________________________________________________________________</w:t>
      </w:r>
    </w:p>
    <w:p>
      <w:r>
        <w:rPr>
          <w:b w:val="0"/>
          <w:sz w:val="22"/>
        </w:rPr>
        <w:t>____________________________________________________________________________</w:t>
      </w:r>
    </w:p>
    <w:p>
      <w:r>
        <w:rPr>
          <w:b w:val="0"/>
          <w:sz w:val="22"/>
        </w:rPr>
        <w:t>____________________________________________________________________________</w:t>
      </w:r>
    </w:p>
    <w:p/>
    <w:p>
      <w:r>
        <w:rPr>
          <w:b/>
          <w:sz w:val="24"/>
        </w:rPr>
        <w:t>Mindmap Boekverslag</w:t>
      </w:r>
    </w:p>
    <w:p>
      <w:r>
        <w:rPr>
          <w:b w:val="0"/>
          <w:sz w:val="22"/>
        </w:rPr>
        <w:t>Maak hier een schets van de mindmap die de belangrijkste onderdelen van het boek weergeeft.</w:t>
      </w:r>
    </w:p>
    <w:p>
      <w:r>
        <w:rPr>
          <w:b w:val="0"/>
          <w:sz w:val="22"/>
        </w:rPr>
        <w:t>____________________________________________________________________________</w:t>
      </w:r>
    </w:p>
    <w:p>
      <w:r>
        <w:rPr>
          <w:b w:val="0"/>
          <w:sz w:val="22"/>
        </w:rPr>
        <w:t>____________________________________________________________________________</w:t>
      </w:r>
    </w:p>
    <w:p>
      <w:r>
        <w:rPr>
          <w:b w:val="0"/>
          <w:sz w:val="22"/>
        </w:rPr>
        <w:t>____________________________________________________________________________</w:t>
      </w:r>
    </w:p>
    <w:p>
      <w:r>
        <w:rPr>
          <w:b w:val="0"/>
          <w:sz w:val="22"/>
        </w:rPr>
        <w:t>____________________________________________________________________________</w:t>
      </w:r>
    </w:p>
    <w:p>
      <w:r>
        <w:rPr>
          <w:b w:val="0"/>
          <w:sz w:val="22"/>
        </w:rPr>
        <w:t>____________________________________________________________________________</w:t>
      </w:r>
    </w:p>
    <w:p>
      <w:r>
        <w:rPr>
          <w:b w:val="0"/>
          <w:sz w:val="22"/>
        </w:rPr>
        <w:t>____________________________________________________________________________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LEERLING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DOCENT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Handtekening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Handtekening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Naam        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Naam        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Oorspronkelijke bron van dit document: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https://verslag-hulp.com/mindmap-boekverslag/</w:t>
        </w:r>
      </w:hyperlink>
    </w:p>
    <w:p>
      <w:pPr>
        <w:jc w:val="center"/>
      </w:pPr>
      <w:r>
        <w:rPr>
          <w:color w:val="555555"/>
          <w:sz w:val="26"/>
        </w:rPr>
        <w:t>Was dit voorbeeld nuttig voor jou?</w:t>
      </w:r>
    </w:p>
    <w:p>
      <w:pPr>
        <w:jc w:val="center"/>
      </w:pPr>
      <w:r>
        <w:rPr>
          <w:color w:val="555555"/>
          <w:sz w:val="26"/>
        </w:rPr>
        <w:t>Vind andere bijgewerkte voorbeelden op de website: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https://verslag-hulp.com</w:t>
        </w:r>
      </w:hyperlink>
    </w:p>
    <w:p>
      <w:pPr>
        <w:jc w:val="center"/>
      </w:pPr>
      <w:r>
        <w:rPr>
          <w:color w:val="808080"/>
          <w:sz w:val="20"/>
        </w:rPr>
        <w:t>Dit voorbeeld is uitsluitend bedoeld voor persoonlijk en niet-commercieel gebruik.</w:t>
        <w:br/>
        <w:t>Elke verspreiding of publicatie moet de bron vermelden. © verslag-hulp.com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verslag-hulp.com/mindmap-boekverslag/" TargetMode="External"/><Relationship Id="rId10" Type="http://schemas.openxmlformats.org/officeDocument/2006/relationships/hyperlink" Target="https://verslag-hulp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