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ONTWERPVERSLAG</w:t>
      </w:r>
    </w:p>
    <w:p/>
    <w:p/>
    <w:p>
      <w:r>
        <w:rPr>
          <w:b/>
          <w:sz w:val="24"/>
        </w:rPr>
        <w:t>1. Gegevens Opdrachtgever</w:t>
      </w:r>
    </w:p>
    <w:p>
      <w:r>
        <w:rPr>
          <w:b w:val="0"/>
          <w:sz w:val="20"/>
        </w:rPr>
        <w:t>Naam opdrachtgever : __________________________________________________</w:t>
      </w:r>
    </w:p>
    <w:p>
      <w:r>
        <w:rPr>
          <w:b w:val="0"/>
          <w:sz w:val="20"/>
        </w:rPr>
        <w:t>Adres : _______________________________________________________________</w:t>
      </w:r>
    </w:p>
    <w:p>
      <w:r>
        <w:rPr>
          <w:b w:val="0"/>
          <w:sz w:val="20"/>
        </w:rPr>
        <w:t>Contactpersoon : _______________________________________________________</w:t>
      </w:r>
    </w:p>
    <w:p>
      <w:r>
        <w:rPr>
          <w:b w:val="0"/>
          <w:sz w:val="20"/>
        </w:rPr>
        <w:t>Telefoon / E-mail : ____________________________________________________</w:t>
      </w:r>
    </w:p>
    <w:p/>
    <w:p>
      <w:r>
        <w:rPr>
          <w:b/>
          <w:sz w:val="24"/>
        </w:rPr>
        <w:t>2. Object van het Ontwerp</w:t>
      </w:r>
    </w:p>
    <w:p>
      <w:r>
        <w:rPr>
          <w:b w:val="0"/>
          <w:sz w:val="20"/>
        </w:rPr>
        <w:t>Omschrijving van het ontwerp :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/>
    <w:p>
      <w:r>
        <w:rPr>
          <w:b/>
          <w:sz w:val="24"/>
        </w:rPr>
        <w:t>3. Doel en Reikwijdte van het Ontwerp</w:t>
      </w:r>
    </w:p>
    <w:p>
      <w:r>
        <w:rPr>
          <w:b w:val="0"/>
          <w:sz w:val="20"/>
        </w:rPr>
        <w:t>Doelstelling :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Reikwijdte :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/>
    <w:p>
      <w:r>
        <w:rPr>
          <w:b/>
          <w:sz w:val="24"/>
        </w:rPr>
        <w:t>4. Werkwijze en Methodiek</w:t>
      </w:r>
    </w:p>
    <w:p>
      <w:r>
        <w:rPr>
          <w:b w:val="0"/>
          <w:sz w:val="20"/>
        </w:rPr>
        <w:t>Beschrijving van de toegepaste methodiek :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/>
    <w:p>
      <w:r>
        <w:rPr>
          <w:b/>
          <w:sz w:val="24"/>
        </w:rPr>
        <w:t>5. Uitgevoerde Werkzaamheden</w:t>
      </w:r>
    </w:p>
    <w:p>
      <w:r>
        <w:rPr>
          <w:b w:val="0"/>
          <w:sz w:val="20"/>
        </w:rPr>
        <w:t>Omschrijving van de werkzaamheden :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/>
    <w:p>
      <w:r>
        <w:rPr>
          <w:b/>
          <w:sz w:val="24"/>
        </w:rPr>
        <w:t>6. Resultaten en Bevindingen</w:t>
      </w:r>
    </w:p>
    <w:p>
      <w:r>
        <w:rPr>
          <w:b w:val="0"/>
          <w:sz w:val="20"/>
        </w:rPr>
        <w:t>Samenvatting van de bevindingen :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/>
    <w:p>
      <w:r>
        <w:rPr>
          <w:b/>
          <w:sz w:val="24"/>
        </w:rPr>
        <w:t>7. Conclusies</w:t>
      </w:r>
    </w:p>
    <w:p>
      <w:r>
        <w:rPr>
          <w:b w:val="0"/>
          <w:sz w:val="20"/>
        </w:rPr>
        <w:t>Conclusies omtrent het ontwerp en de uitgevoerde werkzaamheden :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/>
    <w:p>
      <w:r>
        <w:rPr>
          <w:b/>
          <w:sz w:val="24"/>
        </w:rPr>
        <w:t>8. Aanbevelingen</w:t>
      </w:r>
    </w:p>
    <w:p>
      <w:r>
        <w:rPr>
          <w:b w:val="0"/>
          <w:sz w:val="20"/>
        </w:rPr>
        <w:t>Eventuele aanbevelingen voor vervolgacties :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/>
    <w:p>
      <w:r>
        <w:rPr>
          <w:b/>
          <w:sz w:val="24"/>
        </w:rPr>
        <w:t>9. Bijlagen</w:t>
      </w:r>
    </w:p>
    <w:p>
      <w:r>
        <w:rPr>
          <w:b w:val="0"/>
          <w:sz w:val="20"/>
        </w:rPr>
        <w:t>Hieronder volgt een overzicht van bijlagen behorende bij dit verslag :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/>
    <w:p/>
    <w:p>
      <w:r>
        <w:rPr>
          <w:b/>
          <w:sz w:val="20"/>
        </w:rPr>
        <w:t>Ondertekend door :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Opdrachtgever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Ontwerper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https://verslag-hulp.com/ontwerpverslag/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https://verslag-hulp.com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verslag-hulp.com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slag-hulp.com/ontwerpverslag/" TargetMode="External"/><Relationship Id="rId10" Type="http://schemas.openxmlformats.org/officeDocument/2006/relationships/hyperlink" Target="https://verslag-hul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