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PROCESVERSLAG</w:t>
      </w:r>
    </w:p>
    <w:p/>
    <w:p/>
    <w:p>
      <w:r>
        <w:rPr>
          <w:b/>
          <w:sz w:val="20"/>
        </w:rPr>
        <w:t>Opdrachtgever:</w:t>
      </w:r>
    </w:p>
    <w:p>
      <w:r>
        <w:rPr>
          <w:b w:val="0"/>
          <w:sz w:val="20"/>
        </w:rPr>
        <w:t>Naam/Organisatie : 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Contactpersoon : ________________________________________________</w:t>
      </w:r>
    </w:p>
    <w:p/>
    <w:p>
      <w:r>
        <w:rPr>
          <w:b/>
          <w:sz w:val="20"/>
        </w:rPr>
        <w:t>Opdrachtnemer:</w:t>
      </w:r>
    </w:p>
    <w:p>
      <w:r>
        <w:rPr>
          <w:b w:val="0"/>
          <w:sz w:val="20"/>
        </w:rPr>
        <w:t>Naam/Organisatie : 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Contactpersoon : ________________________________________________</w:t>
      </w:r>
    </w:p>
    <w:p/>
    <w:p>
      <w:r>
        <w:rPr>
          <w:b/>
          <w:sz w:val="20"/>
        </w:rPr>
        <w:t>Onderwerp van het procesverslag: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Inleiding:</w:t>
      </w:r>
    </w:p>
    <w:p>
      <w:r>
        <w:rPr>
          <w:b w:val="0"/>
          <w:sz w:val="20"/>
        </w:rPr>
        <w:t>In dit procesverslag worden de belangrijkste gebeurtenissen, acties en beslissingen beschreven die relevant zijn voor het betreffende proces.</w:t>
      </w:r>
    </w:p>
    <w:p/>
    <w:p>
      <w:r>
        <w:rPr>
          <w:b/>
          <w:sz w:val="20"/>
        </w:rPr>
        <w:t>Aanwezige personen:</w:t>
      </w:r>
    </w:p>
    <w:p>
      <w:r>
        <w:rPr>
          <w:b w:val="0"/>
          <w:sz w:val="20"/>
        </w:rPr>
        <w:t>- Naam 1: ___________________________________________</w:t>
      </w:r>
    </w:p>
    <w:p>
      <w:r>
        <w:rPr>
          <w:b w:val="0"/>
          <w:sz w:val="20"/>
        </w:rPr>
        <w:t>- Naam 2: ___________________________________________</w:t>
      </w:r>
    </w:p>
    <w:p>
      <w:r>
        <w:rPr>
          <w:b w:val="0"/>
          <w:sz w:val="20"/>
        </w:rPr>
        <w:t>- Naam 3: ___________________________________________</w:t>
      </w:r>
    </w:p>
    <w:p/>
    <w:p>
      <w:r>
        <w:rPr>
          <w:b/>
          <w:sz w:val="20"/>
        </w:rPr>
        <w:t>Beschrijving van het proces:</w:t>
      </w:r>
    </w:p>
    <w:p>
      <w:r>
        <w:rPr>
          <w:b w:val="0"/>
          <w:sz w:val="20"/>
        </w:rPr>
        <w:t>Hier volgt een gedetailleerde beschrijving van de stappen, acties en gebeurtenissen binnen het proces.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Besluiten en afspraken:</w:t>
      </w:r>
    </w:p>
    <w:p>
      <w:r>
        <w:rPr>
          <w:b w:val="0"/>
          <w:sz w:val="20"/>
        </w:rPr>
        <w:t>De volgende besluiten zijn genomen en afspraken gemaakt tijdens het proces: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Actiepunten:</w:t>
      </w:r>
    </w:p>
    <w:p>
      <w:r>
        <w:rPr>
          <w:b w:val="0"/>
          <w:sz w:val="20"/>
        </w:rPr>
        <w:t>De volgende actiepunten zijn vastgesteld, met verantwoordelijken en deadlines:</w:t>
      </w:r>
    </w:p>
    <w:p>
      <w:r>
        <w:rPr>
          <w:b w:val="0"/>
          <w:sz w:val="20"/>
        </w:rPr>
        <w:t>1. 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</w:t>
      </w:r>
    </w:p>
    <w:p/>
    <w:p>
      <w:r>
        <w:rPr>
          <w:b/>
          <w:sz w:val="20"/>
        </w:rPr>
        <w:t>Opmerkingen: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https://verslag-hulp.com/procesverslag/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proces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