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PROJECTVERSLAG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2"/>
        </w:rPr>
        <w:t>Beschrijf hier de achtergrond, het doel en de scope van het project.</w:t>
      </w:r>
    </w:p>
    <w:p/>
    <w:p>
      <w:r>
        <w:rPr>
          <w:b/>
          <w:sz w:val="24"/>
        </w:rPr>
        <w:t>2. Probleemstelling</w:t>
      </w:r>
    </w:p>
    <w:p>
      <w:r>
        <w:rPr>
          <w:b w:val="0"/>
          <w:sz w:val="22"/>
        </w:rPr>
        <w:t>Geef een duidelijke omschrijving van het probleem of de uitdaging die het project adresseert.</w:t>
      </w:r>
    </w:p>
    <w:p/>
    <w:p>
      <w:r>
        <w:rPr>
          <w:b/>
          <w:sz w:val="24"/>
        </w:rPr>
        <w:t>3. Doelstellingen</w:t>
      </w:r>
    </w:p>
    <w:p>
      <w:r>
        <w:rPr>
          <w:b w:val="0"/>
          <w:sz w:val="22"/>
        </w:rPr>
        <w:t>Omschrijf de concrete doelstellingen die met het project beoogd worden te bereiken.</w:t>
      </w:r>
    </w:p>
    <w:p/>
    <w:p>
      <w:r>
        <w:rPr>
          <w:b/>
          <w:sz w:val="24"/>
        </w:rPr>
        <w:t>4. Methodologie</w:t>
      </w:r>
    </w:p>
    <w:p>
      <w:r>
        <w:rPr>
          <w:b w:val="0"/>
          <w:sz w:val="22"/>
        </w:rPr>
        <w:t>Beschrijf de aanpak, methoden en technieken die gebruikt zijn tijdens het project.</w:t>
      </w:r>
    </w:p>
    <w:p/>
    <w:p>
      <w:r>
        <w:rPr>
          <w:b/>
          <w:sz w:val="24"/>
        </w:rPr>
        <w:t>5. Uitvoering</w:t>
      </w:r>
    </w:p>
    <w:p>
      <w:r>
        <w:rPr>
          <w:b w:val="0"/>
          <w:sz w:val="22"/>
        </w:rPr>
        <w:t>Geef een overzicht van de uitvoering van het project, inclusief planning en gebruikte middelen.</w:t>
      </w:r>
    </w:p>
    <w:p/>
    <w:p>
      <w:r>
        <w:rPr>
          <w:b/>
          <w:sz w:val="24"/>
        </w:rPr>
        <w:t>6. Resultaten</w:t>
      </w:r>
    </w:p>
    <w:p>
      <w:r>
        <w:rPr>
          <w:b w:val="0"/>
          <w:sz w:val="22"/>
        </w:rPr>
        <w:t>Vat de belangrijkste resultaten samen die tijdens het project behaald zijn.</w:t>
      </w:r>
    </w:p>
    <w:p/>
    <w:p>
      <w:r>
        <w:rPr>
          <w:b/>
          <w:sz w:val="24"/>
        </w:rPr>
        <w:t>7. Analyse en discussie</w:t>
      </w:r>
    </w:p>
    <w:p>
      <w:r>
        <w:rPr>
          <w:b w:val="0"/>
          <w:sz w:val="22"/>
        </w:rPr>
        <w:t>Analyseer de resultaten en bespreek eventuele knelpunten, beperkingen en inzichten.</w:t>
      </w:r>
    </w:p>
    <w:p/>
    <w:p>
      <w:r>
        <w:rPr>
          <w:b/>
          <w:sz w:val="24"/>
        </w:rPr>
        <w:t>8. Conclusies</w:t>
      </w:r>
    </w:p>
    <w:p>
      <w:r>
        <w:rPr>
          <w:b w:val="0"/>
          <w:sz w:val="22"/>
        </w:rPr>
        <w:t>Formuleer heldere conclusies op basis van de resultaten en analyse.</w:t>
      </w:r>
    </w:p>
    <w:p/>
    <w:p>
      <w:r>
        <w:rPr>
          <w:b/>
          <w:sz w:val="24"/>
        </w:rPr>
        <w:t>9. Aanbevelingen</w:t>
      </w:r>
    </w:p>
    <w:p>
      <w:r>
        <w:rPr>
          <w:b w:val="0"/>
          <w:sz w:val="22"/>
        </w:rPr>
        <w:t>Geef concrete aanbevelingen voor vervolgacties, verbeteringen of vervolgonderzoek.</w:t>
      </w:r>
    </w:p>
    <w:p/>
    <w:p>
      <w:r>
        <w:rPr>
          <w:b/>
          <w:sz w:val="24"/>
        </w:rPr>
        <w:t>10. Bijlagen</w:t>
      </w:r>
    </w:p>
    <w:p>
      <w:r>
        <w:rPr>
          <w:b w:val="0"/>
          <w:sz w:val="22"/>
        </w:rPr>
        <w:t>Voeg hier eventuele relevante documenten, tabellen, grafieken of andere aanvullende informatie toe.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Goedkeurder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https://verslag-hulp.com/projectverslag/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project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