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PSYCHOLOGISCH VERSLAG</w:t>
      </w:r>
    </w:p>
    <w:p/>
    <w:p/>
    <w:p>
      <w:r>
        <w:rPr>
          <w:b/>
          <w:sz w:val="24"/>
        </w:rPr>
        <w:t>Cliëntgegevens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Geslacht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</w:t>
      </w:r>
    </w:p>
    <w:p>
      <w:r>
        <w:rPr>
          <w:b w:val="0"/>
          <w:sz w:val="20"/>
        </w:rPr>
        <w:t>Verwijzer : ___________________________________________________________</w:t>
      </w:r>
    </w:p>
    <w:p/>
    <w:p/>
    <w:p>
      <w:r>
        <w:rPr>
          <w:b/>
          <w:sz w:val="24"/>
        </w:rPr>
        <w:t>Aanleiding en Vraagstelling</w:t>
      </w:r>
    </w:p>
    <w:p>
      <w:r>
        <w:rPr>
          <w:b w:val="0"/>
          <w:sz w:val="20"/>
        </w:rPr>
        <w:t>Reden van onderzoek: 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Onderzoeksvragen: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Onderzoeksgegevens</w:t>
      </w:r>
    </w:p>
    <w:p>
      <w:r>
        <w:rPr>
          <w:b w:val="0"/>
          <w:sz w:val="20"/>
        </w:rPr>
        <w:t>Datum van afname : _____________________________________________________</w:t>
      </w:r>
    </w:p>
    <w:p>
      <w:r>
        <w:rPr>
          <w:b w:val="0"/>
          <w:sz w:val="20"/>
        </w:rPr>
        <w:t>Locatie : ______________________________________________________________</w:t>
      </w:r>
    </w:p>
    <w:p>
      <w:r>
        <w:rPr>
          <w:b w:val="0"/>
          <w:sz w:val="20"/>
        </w:rPr>
        <w:t>Gebruikte methoden en instrumenten : 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Anamnese</w:t>
      </w:r>
    </w:p>
    <w:p>
      <w:r>
        <w:rPr>
          <w:b w:val="0"/>
          <w:sz w:val="20"/>
        </w:rPr>
        <w:t>Medische voorgeschiedenis: 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Psychiatrische voorgeschiedenis: 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Sociale geschiedenis: 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Observaties</w:t>
      </w:r>
    </w:p>
    <w:p>
      <w:r>
        <w:rPr>
          <w:b w:val="0"/>
          <w:sz w:val="20"/>
        </w:rPr>
        <w:t>Gedrag tijdens onderzoek: 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Samenwerking en motivatie: 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Testresultaten</w:t>
      </w:r>
    </w:p>
    <w:p>
      <w:r>
        <w:rPr>
          <w:b w:val="0"/>
          <w:sz w:val="20"/>
        </w:rPr>
        <w:t>Samenvatting van de resultaten van de afgenomen tests en vragenlijsten: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Analyse en Interpretatie</w:t>
      </w:r>
    </w:p>
    <w:p>
      <w:r>
        <w:rPr>
          <w:b w:val="0"/>
          <w:sz w:val="20"/>
        </w:rPr>
        <w:t>Beschrijving en interpretatie van bevindingen: 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Conclusies</w:t>
      </w:r>
    </w:p>
    <w:p>
      <w:r>
        <w:rPr>
          <w:b w:val="0"/>
          <w:sz w:val="20"/>
        </w:rPr>
        <w:t>Samenvatting van de belangrijkste conclusies: 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4"/>
        </w:rPr>
        <w:t>Adviezen en Aanbevelingen</w:t>
      </w:r>
    </w:p>
    <w:p>
      <w:r>
        <w:rPr>
          <w:b w:val="0"/>
          <w:sz w:val="20"/>
        </w:rPr>
        <w:t>Aanbevolen interventies en vervolgacties: 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Naam psycholoog : ______________________________________________________</w:t>
      </w:r>
    </w:p>
    <w:p>
      <w:r>
        <w:rPr>
          <w:b w:val="0"/>
          <w:sz w:val="20"/>
        </w:rPr>
        <w:t>BIG-nummer : ___________________________________________________________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_________________________________________________________</w:t>
      </w:r>
    </w:p>
    <w:p/>
    <w:p/>
    <w:p/>
    <w:p>
      <w:r>
        <w:rPr>
          <w:b w:val="0"/>
          <w:sz w:val="20"/>
        </w:rPr>
        <w:t>Plaats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Psycholoog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https://verslag-hulp.com/psychologisch-verslag-voorbeeld/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psychologisch-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