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REFLECTIEVERSLAG HBO</w:t>
      </w:r>
    </w:p>
    <w:p/>
    <w:p/>
    <w:p>
      <w:r>
        <w:rPr>
          <w:b/>
          <w:sz w:val="24"/>
        </w:rPr>
        <w:t>Persoonlijke Gegevens</w:t>
      </w:r>
    </w:p>
    <w:p>
      <w:r>
        <w:rPr>
          <w:b w:val="0"/>
          <w:sz w:val="22"/>
        </w:rPr>
        <w:t>Naam : ____________________________________________________</w:t>
      </w:r>
    </w:p>
    <w:p>
      <w:r>
        <w:rPr>
          <w:b w:val="0"/>
          <w:sz w:val="22"/>
        </w:rPr>
        <w:t>Studentnummer : ____________________________________________</w:t>
      </w:r>
    </w:p>
    <w:p>
      <w:r>
        <w:rPr>
          <w:b w:val="0"/>
          <w:sz w:val="22"/>
        </w:rPr>
        <w:t>Opleiding : ________________________________________________</w:t>
      </w:r>
    </w:p>
    <w:p>
      <w:r>
        <w:rPr>
          <w:b w:val="0"/>
          <w:sz w:val="22"/>
        </w:rPr>
        <w:t>Periode van reflectie : _____________________________________</w:t>
      </w:r>
    </w:p>
    <w:p/>
    <w:p>
      <w:r>
        <w:rPr>
          <w:b/>
          <w:sz w:val="24"/>
        </w:rPr>
        <w:t>Inleiding</w:t>
      </w:r>
    </w:p>
    <w:p>
      <w:r>
        <w:rPr>
          <w:b w:val="0"/>
          <w:sz w:val="22"/>
        </w:rPr>
        <w:t>In dit reflectieverslag geef ik een terugblik op mijn leerproces gedurende de afgelopen periode. Ik analyseer mijn ervaringen, benoem mijn sterke punten en verbeterpunten en stel doelen voor de toekomst.</w:t>
      </w:r>
    </w:p>
    <w:p/>
    <w:p>
      <w:r>
        <w:rPr>
          <w:b/>
          <w:sz w:val="24"/>
        </w:rPr>
        <w:t>Beschrijving van de Ervaring</w:t>
      </w:r>
    </w:p>
    <w:p>
      <w:r>
        <w:rPr>
          <w:b w:val="0"/>
          <w:sz w:val="22"/>
        </w:rPr>
        <w:t>Hier beschrijf ik concrete situaties, opdrachten of projecten waar ik aan heb gewerkt, waarbij ik mijn rol en de context toelicht.</w:t>
      </w:r>
    </w:p>
    <w:p/>
    <w:p>
      <w:r>
        <w:rPr>
          <w:b/>
          <w:sz w:val="24"/>
        </w:rPr>
        <w:t>Analyse en Reflectie</w:t>
      </w:r>
    </w:p>
    <w:p>
      <w:r>
        <w:rPr>
          <w:b w:val="0"/>
          <w:sz w:val="22"/>
        </w:rPr>
        <w:t>In dit onderdeel reflecteer ik kritisch op mijn handelen en leerervaringen. Wat ging goed? Wat kon beter? Welke competenties heb ik ontwikkeld? Ik maak daarbij gebruik van relevante theorieën en modellen.</w:t>
      </w:r>
    </w:p>
    <w:p/>
    <w:p>
      <w:r>
        <w:rPr>
          <w:b/>
          <w:sz w:val="24"/>
        </w:rPr>
        <w:t>Leerdoelen</w:t>
      </w:r>
    </w:p>
    <w:p>
      <w:r>
        <w:rPr>
          <w:b w:val="0"/>
          <w:sz w:val="22"/>
        </w:rPr>
        <w:t>Op basis van mijn reflectie formuleer ik concrete leerdoelen om mijn vaardigheden en kennis verder te ontwikkelen.</w:t>
      </w:r>
    </w:p>
    <w:p/>
    <w:p>
      <w:r>
        <w:rPr>
          <w:b/>
          <w:sz w:val="24"/>
        </w:rPr>
        <w:t>Actieplan</w:t>
      </w:r>
    </w:p>
    <w:p>
      <w:r>
        <w:rPr>
          <w:b w:val="0"/>
          <w:sz w:val="22"/>
        </w:rPr>
        <w:t>Ik beschrijf de stappen die ik ga ondernemen om mijn leerdoelen te bereiken, inclusief tijdsplanning en benodigde ondersteuning.</w:t>
      </w:r>
    </w:p>
    <w:p/>
    <w:p>
      <w:r>
        <w:rPr>
          <w:b/>
          <w:sz w:val="24"/>
        </w:rPr>
        <w:t>Conclusie</w:t>
      </w:r>
    </w:p>
    <w:p>
      <w:r>
        <w:rPr>
          <w:b w:val="0"/>
          <w:sz w:val="22"/>
        </w:rPr>
        <w:t>Tot slot geef ik een samenvatting van mijn reflectie en de betekenis ervan voor mijn professionele ontwikkeling.</w:t>
      </w:r>
    </w:p>
    <w:p/>
    <w:p/>
    <w:p>
      <w:r>
        <w:rPr>
          <w:b w:val="0"/>
          <w:sz w:val="22"/>
        </w:rPr>
        <w:t>Handtekening student : ___________________________________________</w:t>
      </w:r>
    </w:p>
    <w:p>
      <w:r>
        <w:rPr>
          <w:b w:val="0"/>
          <w:sz w:val="22"/>
        </w:rPr>
        <w:t>Datum : ____________________________________________________________</w:t>
      </w:r>
    </w:p>
    <w:p/>
    <w:p/>
    <w:p>
      <w:r>
        <w:rPr>
          <w:b w:val="0"/>
          <w:sz w:val="22"/>
        </w:rPr>
        <w:t>Handtekening begeleider : _________________________________________</w:t>
      </w:r>
    </w:p>
    <w:p>
      <w:r>
        <w:rPr>
          <w:b w:val="0"/>
          <w:sz w:val="22"/>
        </w:rPr>
        <w:t>Datum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Leerdoel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Acties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Status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https://verslag-hulp.com/reflectieverslag-voorbeeld-hbo/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reflectieverslag-voorbeeld-hbo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