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REFLECTIEVERSLAG VOORBEELD ZORG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Dit reflectieverslag beschrijft mijn ervaringen, inzichten en leerpunten gedurende mijn zorgstage. Het verslag is opgebouwd uit verschillende onderdelen waarin ik mijn persoonlijke en professionele ontwikkeling bespreek.</w:t>
      </w:r>
    </w:p>
    <w:p/>
    <w:p>
      <w:r>
        <w:rPr>
          <w:b/>
          <w:sz w:val="24"/>
        </w:rPr>
        <w:t>Persoonlijke Gegevens</w:t>
      </w:r>
    </w:p>
    <w:p>
      <w:r>
        <w:rPr>
          <w:b w:val="0"/>
          <w:sz w:val="22"/>
        </w:rPr>
        <w:t>Naam : ______________________________________________________________</w:t>
      </w:r>
    </w:p>
    <w:p>
      <w:r>
        <w:rPr>
          <w:b w:val="0"/>
          <w:sz w:val="22"/>
        </w:rPr>
        <w:t>Stageplaats : _________________________________________________________</w:t>
      </w:r>
    </w:p>
    <w:p>
      <w:r>
        <w:rPr>
          <w:b w:val="0"/>
          <w:sz w:val="22"/>
        </w:rPr>
        <w:t>Periode stage : ________________________________________________________</w:t>
      </w:r>
    </w:p>
    <w:p/>
    <w:p>
      <w:r>
        <w:rPr>
          <w:b/>
          <w:sz w:val="24"/>
        </w:rPr>
        <w:t>Doelen van de Stage</w:t>
      </w:r>
    </w:p>
    <w:p>
      <w:r>
        <w:rPr>
          <w:b w:val="0"/>
          <w:sz w:val="22"/>
        </w:rPr>
        <w:t>Beschrijf hier de doelen die je voorafgaand aan de stage hebt gesteld. Bijvoorbeeld:</w:t>
      </w:r>
    </w:p>
    <w:p>
      <w:r>
        <w:rPr>
          <w:b w:val="0"/>
          <w:sz w:val="22"/>
        </w:rPr>
        <w:t>- Verbeteren van communicatieve vaardigheden met cliënten</w:t>
      </w:r>
    </w:p>
    <w:p>
      <w:r>
        <w:rPr>
          <w:b w:val="0"/>
          <w:sz w:val="22"/>
        </w:rPr>
        <w:t>- Verdieping in specifieke zorgmethodieken</w:t>
      </w:r>
    </w:p>
    <w:p>
      <w:r>
        <w:rPr>
          <w:b w:val="0"/>
          <w:sz w:val="22"/>
        </w:rPr>
        <w:t>- Professioneel samenwerken in een multidisciplinair team</w:t>
      </w:r>
    </w:p>
    <w:p/>
    <w:p>
      <w:r>
        <w:rPr>
          <w:b/>
          <w:sz w:val="24"/>
        </w:rPr>
        <w:t>Uitgevoerde Werkzaamheden</w:t>
      </w:r>
    </w:p>
    <w:p>
      <w:r>
        <w:rPr>
          <w:b w:val="0"/>
          <w:sz w:val="22"/>
        </w:rPr>
        <w:t>Hier volgt een overzicht van de belangrijkste taken en verantwoordelijkheden die je hebt uitgevoerd tijdens je stage:</w:t>
      </w:r>
    </w:p>
    <w:p>
      <w:r>
        <w:rPr>
          <w:b w:val="0"/>
          <w:sz w:val="22"/>
        </w:rPr>
        <w:t>- Begeleiden van cliënten bij dagelijkse activiteiten</w:t>
      </w:r>
    </w:p>
    <w:p>
      <w:r>
        <w:rPr>
          <w:b w:val="0"/>
          <w:sz w:val="22"/>
        </w:rPr>
        <w:t>- Observeren en rapporteren van veranderingen in de gezondheidstoestand</w:t>
      </w:r>
    </w:p>
    <w:p>
      <w:r>
        <w:rPr>
          <w:b w:val="0"/>
          <w:sz w:val="22"/>
        </w:rPr>
        <w:t>- Ondersteunen bij medicatietoediening</w:t>
      </w:r>
    </w:p>
    <w:p>
      <w:r>
        <w:rPr>
          <w:b w:val="0"/>
          <w:sz w:val="22"/>
        </w:rPr>
        <w:t>- Deelname aan teamoverleggen en scholingen</w:t>
      </w:r>
    </w:p>
    <w:p/>
    <w:p>
      <w:r>
        <w:rPr>
          <w:b/>
          <w:sz w:val="24"/>
        </w:rPr>
        <w:t>Reflectie op de Werkzaamheden</w:t>
      </w:r>
    </w:p>
    <w:p>
      <w:r>
        <w:rPr>
          <w:b w:val="0"/>
          <w:sz w:val="22"/>
        </w:rPr>
        <w:t>In dit onderdeel reflecteer je op wat je hebt geleerd en ervaren tijdens het uitvoeren van de werkzaamheden. Denk aan sterke punten, uitdagingen en situaties waarin je bent gegroeid.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Competentieontwikkeling</w:t>
      </w:r>
    </w:p>
    <w:p>
      <w:r>
        <w:rPr>
          <w:b w:val="0"/>
          <w:sz w:val="22"/>
        </w:rPr>
        <w:t>Beschrijf welke competenties je hebt ontwikkeld of verbeterd. Bijvoorbeeld:</w:t>
      </w:r>
    </w:p>
    <w:p>
      <w:r>
        <w:rPr>
          <w:b w:val="0"/>
          <w:sz w:val="22"/>
        </w:rPr>
        <w:t>- Communicatieve vaardigheden</w:t>
      </w:r>
    </w:p>
    <w:p>
      <w:r>
        <w:rPr>
          <w:b w:val="0"/>
          <w:sz w:val="22"/>
        </w:rPr>
        <w:t>- Empathisch vermogen</w:t>
      </w:r>
    </w:p>
    <w:p>
      <w:r>
        <w:rPr>
          <w:b w:val="0"/>
          <w:sz w:val="22"/>
        </w:rPr>
        <w:t>- Probleemoplossend denken</w:t>
      </w:r>
    </w:p>
    <w:p>
      <w:r>
        <w:rPr>
          <w:b w:val="0"/>
          <w:sz w:val="22"/>
        </w:rPr>
        <w:t>- Zelfreflectie en zelfsturing</w:t>
      </w:r>
    </w:p>
    <w:p/>
    <w:p>
      <w:r>
        <w:rPr>
          <w:b/>
          <w:sz w:val="24"/>
        </w:rPr>
        <w:t>Feedback en Begeleiding</w:t>
      </w:r>
    </w:p>
    <w:p>
      <w:r>
        <w:rPr>
          <w:b w:val="0"/>
          <w:sz w:val="22"/>
        </w:rPr>
        <w:t>Bespreek hier de ontvangen feedback van begeleiders en collega’s, en hoe deze je heeft geholpen in je ontwikkeling.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Leerpunten en Verbeteracties</w:t>
      </w:r>
    </w:p>
    <w:p>
      <w:r>
        <w:rPr>
          <w:b w:val="0"/>
          <w:sz w:val="22"/>
        </w:rPr>
        <w:t>Som de belangrijkste leerpunten op en benoem acties die je gaat ondernemen om jezelf verder te ontwikkelen: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/>
    <w:p>
      <w:r>
        <w:rPr>
          <w:b/>
          <w:sz w:val="24"/>
        </w:rPr>
        <w:t>Conclusie</w:t>
      </w:r>
    </w:p>
    <w:p>
      <w:r>
        <w:rPr>
          <w:b w:val="0"/>
          <w:sz w:val="22"/>
        </w:rPr>
        <w:t>Vat hier kort samen wat deze stage en reflectie voor jou hebben betekend en hoe je dit meeneemt in je verdere opleiding en loopbaan.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https://verslag-hulp.com/reflectieverslag-voorbeeld-zorg/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reflectieverslag-voorbeeld-zor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