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SOCIALISATIEVERSLAG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2"/>
        </w:rPr>
        <w:t>Dit socialisatieverslag is opgesteld om een overzicht te geven van de socialisatieactiviteiten en maatregelen binnen de organisatie. Het verslag dient als basis voor evaluatie en verdere planning.</w:t>
      </w:r>
    </w:p>
    <w:p/>
    <w:p>
      <w:r>
        <w:rPr>
          <w:b/>
          <w:sz w:val="24"/>
        </w:rPr>
        <w:t>2. Doelstelling van het Socialisatieproces</w:t>
      </w:r>
    </w:p>
    <w:p>
      <w:r>
        <w:rPr>
          <w:b w:val="0"/>
          <w:sz w:val="22"/>
        </w:rPr>
        <w:t>Het doel van het socialisatieproces is het bevorderen van de integratie van nieuwe medewerkers binnen de organisatie, het versterken van de bedrijfscultuur en het waarborgen van een soepele samenwerking.</w:t>
      </w:r>
    </w:p>
    <w:p/>
    <w:p>
      <w:r>
        <w:rPr>
          <w:b/>
          <w:sz w:val="24"/>
        </w:rPr>
        <w:t>3. Gegevens van de Organisatie</w:t>
      </w:r>
    </w:p>
    <w:p>
      <w:r>
        <w:rPr>
          <w:b w:val="0"/>
          <w:sz w:val="22"/>
        </w:rPr>
        <w:t>Naam organisatie : __________________________________________________</w:t>
      </w:r>
    </w:p>
    <w:p>
      <w:r>
        <w:rPr>
          <w:b w:val="0"/>
          <w:sz w:val="22"/>
        </w:rPr>
        <w:t>Locatie : ___________________________________________________________</w:t>
      </w:r>
    </w:p>
    <w:p>
      <w:r>
        <w:rPr>
          <w:b w:val="0"/>
          <w:sz w:val="22"/>
        </w:rPr>
        <w:t>Afdeling(en) betrokken : ____________________________________________</w:t>
      </w:r>
    </w:p>
    <w:p/>
    <w:p>
      <w:r>
        <w:rPr>
          <w:b/>
          <w:sz w:val="24"/>
        </w:rPr>
        <w:t>4. Betrokken Personen</w:t>
      </w:r>
    </w:p>
    <w:p>
      <w:r>
        <w:rPr>
          <w:b w:val="0"/>
          <w:sz w:val="22"/>
        </w:rPr>
        <w:t>Naam nieuwe medewerker(s) : ________________________________________</w:t>
      </w:r>
    </w:p>
    <w:p>
      <w:r>
        <w:rPr>
          <w:b w:val="0"/>
          <w:sz w:val="22"/>
        </w:rPr>
        <w:t>Naam begeleider(s) : ________________________________________________</w:t>
      </w:r>
    </w:p>
    <w:p>
      <w:r>
        <w:rPr>
          <w:b w:val="0"/>
          <w:sz w:val="22"/>
        </w:rPr>
        <w:t>Naam verantwoordelijke leidinggevende : ______________________________</w:t>
      </w:r>
    </w:p>
    <w:p/>
    <w:p>
      <w:r>
        <w:rPr>
          <w:b/>
          <w:sz w:val="24"/>
        </w:rPr>
        <w:t>5. Uitgevoerde Socialisatieactiviteiten</w:t>
      </w:r>
    </w:p>
    <w:p>
      <w:r>
        <w:rPr>
          <w:b w:val="0"/>
          <w:sz w:val="22"/>
        </w:rPr>
        <w:t>Hieronder volgt een overzicht van de uitgevoerde activiteiten ter bevordering van de socialisatie:</w:t>
      </w:r>
    </w:p>
    <w:p>
      <w:r>
        <w:rPr>
          <w:b w:val="0"/>
          <w:sz w:val="22"/>
        </w:rPr>
        <w:t>- Introductiebijeenkomsten en rondleidingen</w:t>
      </w:r>
    </w:p>
    <w:p>
      <w:r>
        <w:rPr>
          <w:b w:val="0"/>
          <w:sz w:val="22"/>
        </w:rPr>
        <w:t>- Trainingen en workshops over organisatiecultuur</w:t>
      </w:r>
    </w:p>
    <w:p>
      <w:r>
        <w:rPr>
          <w:b w:val="0"/>
          <w:sz w:val="22"/>
        </w:rPr>
        <w:t>- Kennismaking met collega’s en teams</w:t>
      </w:r>
    </w:p>
    <w:p>
      <w:r>
        <w:rPr>
          <w:b w:val="0"/>
          <w:sz w:val="22"/>
        </w:rPr>
        <w:t>- Begeleidingsgesprekken en feedbackmomenten</w:t>
      </w:r>
    </w:p>
    <w:p/>
    <w:p>
      <w:r>
        <w:rPr>
          <w:b/>
          <w:sz w:val="24"/>
        </w:rPr>
        <w:t>6. Resultaten en Evaluatie</w:t>
      </w:r>
    </w:p>
    <w:p>
      <w:r>
        <w:rPr>
          <w:b w:val="0"/>
          <w:sz w:val="22"/>
        </w:rPr>
        <w:t>De socialisatieactiviteiten hebben geleid tot de volgende resultaten:</w:t>
      </w:r>
    </w:p>
    <w:p>
      <w:r>
        <w:rPr>
          <w:b w:val="0"/>
          <w:sz w:val="22"/>
        </w:rPr>
        <w:t>- Verbeterde integratie van nieuwe medewerkers</w:t>
      </w:r>
    </w:p>
    <w:p>
      <w:r>
        <w:rPr>
          <w:b w:val="0"/>
          <w:sz w:val="22"/>
        </w:rPr>
        <w:t>- Verhoogde betrokkenheid bij de organisatie</w:t>
      </w:r>
    </w:p>
    <w:p>
      <w:r>
        <w:rPr>
          <w:b w:val="0"/>
          <w:sz w:val="22"/>
        </w:rPr>
        <w:t>- Positieve feedback van medewerkers en leidinggevenden</w:t>
      </w:r>
    </w:p>
    <w:p>
      <w:r>
        <w:rPr>
          <w:b w:val="0"/>
          <w:sz w:val="22"/>
        </w:rPr>
        <w:t>Eventuele aandachtspunten en verbeteringen worden hieronder vermeld: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4"/>
        </w:rPr>
        <w:t>7. Aanbevelingen voor Verdere Verbetering</w:t>
      </w:r>
    </w:p>
    <w:p>
      <w:r>
        <w:rPr>
          <w:b w:val="0"/>
          <w:sz w:val="22"/>
        </w:rPr>
        <w:t>Op basis van de evaluatie worden de volgende aanbevelingen gedaan:</w:t>
      </w:r>
    </w:p>
    <w:p>
      <w:r>
        <w:rPr>
          <w:b w:val="0"/>
          <w:sz w:val="22"/>
        </w:rPr>
        <w:t>- Continue begeleiding gedurende de eerste periode</w:t>
      </w:r>
    </w:p>
    <w:p>
      <w:r>
        <w:rPr>
          <w:b w:val="0"/>
          <w:sz w:val="22"/>
        </w:rPr>
        <w:t>- Uitbreiding van sociale activiteiten</w:t>
      </w:r>
    </w:p>
    <w:p>
      <w:r>
        <w:rPr>
          <w:b w:val="0"/>
          <w:sz w:val="22"/>
        </w:rPr>
        <w:t>- Regelmatige evaluatiemomenten met betrokkenen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4"/>
        </w:rPr>
        <w:t>8. Slot</w:t>
      </w:r>
    </w:p>
    <w:p>
      <w:r>
        <w:rPr>
          <w:b w:val="0"/>
          <w:sz w:val="22"/>
        </w:rPr>
        <w:t>Met dit socialisatieverslag wordt inzicht gegeven in het verloop en de resultaten van het socialisatieproces. Het verslag ondersteunt het management bij het optimaliseren van de integratie van medewerkers.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medewerker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begeleider / 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https://verslag-hulp.com/socialisatieverslag/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socialisatie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