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STAGERVERSLAG VOORBEELD</w:t>
      </w:r>
    </w:p>
    <w:p/>
    <w:p/>
    <w:p>
      <w:r>
        <w:rPr>
          <w:b/>
          <w:sz w:val="24"/>
        </w:rPr>
        <w:t>Inleiding</w:t>
      </w:r>
    </w:p>
    <w:p>
      <w:r>
        <w:rPr>
          <w:b w:val="0"/>
          <w:sz w:val="22"/>
        </w:rPr>
        <w:t>In dit verslag wordt een overzicht gegeven van de uitgevoerde werkzaamheden tijdens de stageperiode. De doelstellingen, leerervaringen en resultaten worden uitgebreid beschreven.</w:t>
      </w:r>
    </w:p>
    <w:p/>
    <w:p>
      <w:r>
        <w:rPr>
          <w:b/>
          <w:sz w:val="24"/>
        </w:rPr>
        <w:t>Bedrijfsgegevens</w:t>
      </w:r>
    </w:p>
    <w:p>
      <w:r>
        <w:rPr>
          <w:b w:val="0"/>
          <w:sz w:val="22"/>
        </w:rPr>
        <w:t>Naam organisatie: ________________________________________________</w:t>
      </w:r>
    </w:p>
    <w:p>
      <w:r>
        <w:rPr>
          <w:b w:val="0"/>
          <w:sz w:val="22"/>
        </w:rPr>
        <w:t>Afdeling: __________________________________________________________</w:t>
      </w:r>
    </w:p>
    <w:p>
      <w:r>
        <w:rPr>
          <w:b w:val="0"/>
          <w:sz w:val="22"/>
        </w:rPr>
        <w:t>Stagebegeleider: ____________________________________________________</w:t>
      </w:r>
    </w:p>
    <w:p>
      <w:r>
        <w:rPr>
          <w:b w:val="0"/>
          <w:sz w:val="22"/>
        </w:rPr>
        <w:t>Adres: ______________________________________________________________</w:t>
      </w:r>
    </w:p>
    <w:p>
      <w:r>
        <w:rPr>
          <w:b w:val="0"/>
          <w:sz w:val="22"/>
        </w:rPr>
        <w:t>Telefoonnummer: _____________________________________________________</w:t>
      </w:r>
    </w:p>
    <w:p/>
    <w:p>
      <w:r>
        <w:rPr>
          <w:b/>
          <w:sz w:val="24"/>
        </w:rPr>
        <w:t>Stageperiode</w:t>
      </w:r>
    </w:p>
    <w:p>
      <w:r>
        <w:rPr>
          <w:b w:val="0"/>
          <w:sz w:val="22"/>
        </w:rPr>
        <w:t>Van: __________________________ Tot: ______________________________</w:t>
      </w:r>
    </w:p>
    <w:p/>
    <w:p>
      <w:r>
        <w:rPr>
          <w:b/>
          <w:sz w:val="24"/>
        </w:rPr>
        <w:t>Doelstellingen van de stage</w:t>
      </w:r>
    </w:p>
    <w:p>
      <w:r>
        <w:rPr>
          <w:b w:val="0"/>
          <w:sz w:val="22"/>
        </w:rPr>
        <w:t>1. 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</w:t>
      </w:r>
    </w:p>
    <w:p/>
    <w:p>
      <w:r>
        <w:rPr>
          <w:b/>
          <w:sz w:val="24"/>
        </w:rPr>
        <w:t>Uitgevoerde werkzaamheden</w:t>
      </w:r>
    </w:p>
    <w:p>
      <w:r>
        <w:rPr>
          <w:b w:val="0"/>
          <w:sz w:val="22"/>
        </w:rPr>
        <w:t>Gedurende de stage zijn de volgende werkzaamheden uitgevoerd: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>
      <w:r>
        <w:rPr>
          <w:b/>
          <w:sz w:val="24"/>
        </w:rPr>
        <w:t>Leerervaringen</w:t>
      </w:r>
    </w:p>
    <w:p>
      <w:r>
        <w:rPr>
          <w:b w:val="0"/>
          <w:sz w:val="22"/>
        </w:rPr>
        <w:t>Tijdens de stageperiode zijn de volgende leerervaringen opgedaan: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>
      <w:r>
        <w:rPr>
          <w:b/>
          <w:sz w:val="24"/>
        </w:rPr>
        <w:t>Behaalde resultaten</w:t>
      </w:r>
    </w:p>
    <w:p>
      <w:r>
        <w:rPr>
          <w:b w:val="0"/>
          <w:sz w:val="22"/>
        </w:rPr>
        <w:t>De volgende resultaten zijn behaald tijdens de stage: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>
      <w:r>
        <w:rPr>
          <w:b/>
          <w:sz w:val="24"/>
        </w:rPr>
        <w:t>Conclusie</w:t>
      </w:r>
    </w:p>
    <w:p>
      <w:r>
        <w:rPr>
          <w:b w:val="0"/>
          <w:sz w:val="22"/>
        </w:rPr>
        <w:t>De stageperiode is succesvol afgerond. De gestelde doelen zijn behaald en waardevolle praktijkervaring is opgedaan. Verder is er inzicht verkregen in de werkzaamheden binnen het bedrijf en de branche.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STAGIAIR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STAGEBEGELEIDER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https://verslag-hulp.com/stageverslag-voorbeeld/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stageversla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