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SUPERVISIE VERSLAG</w:t>
      </w:r>
    </w:p>
    <w:p/>
    <w:p/>
    <w:p>
      <w:r>
        <w:rPr>
          <w:b/>
          <w:sz w:val="22"/>
        </w:rPr>
        <w:t>1. Gegevens van de Gecoachte</w:t>
      </w:r>
    </w:p>
    <w:p>
      <w:r>
        <w:rPr>
          <w:b w:val="0"/>
          <w:sz w:val="20"/>
        </w:rPr>
        <w:t>Naam : ______________________________________________________________</w:t>
      </w:r>
    </w:p>
    <w:p>
      <w:r>
        <w:rPr>
          <w:b w:val="0"/>
          <w:sz w:val="20"/>
        </w:rPr>
        <w:t>Functie : _____________________________________________________________</w:t>
      </w:r>
    </w:p>
    <w:p>
      <w:r>
        <w:rPr>
          <w:b w:val="0"/>
          <w:sz w:val="20"/>
        </w:rPr>
        <w:t>Afdeling : ____________________________________________________________</w:t>
      </w:r>
    </w:p>
    <w:p/>
    <w:p>
      <w:r>
        <w:rPr>
          <w:b/>
          <w:sz w:val="22"/>
        </w:rPr>
        <w:t>2. Gegevens van de Supervisor</w:t>
      </w:r>
    </w:p>
    <w:p>
      <w:r>
        <w:rPr>
          <w:b w:val="0"/>
          <w:sz w:val="20"/>
        </w:rPr>
        <w:t>Naam : ______________________________________________________________</w:t>
      </w:r>
    </w:p>
    <w:p>
      <w:r>
        <w:rPr>
          <w:b w:val="0"/>
          <w:sz w:val="20"/>
        </w:rPr>
        <w:t>Functie : _____________________________________________________________</w:t>
      </w:r>
    </w:p>
    <w:p>
      <w:r>
        <w:rPr>
          <w:b w:val="0"/>
          <w:sz w:val="20"/>
        </w:rPr>
        <w:t>Afdeling : ____________________________________________________________</w:t>
      </w:r>
    </w:p>
    <w:p/>
    <w:p>
      <w:r>
        <w:rPr>
          <w:b/>
          <w:sz w:val="22"/>
        </w:rPr>
        <w:t>3. Datum en Tijd van Supervisie</w:t>
      </w:r>
    </w:p>
    <w:p>
      <w:r>
        <w:rPr>
          <w:b w:val="0"/>
          <w:sz w:val="20"/>
        </w:rPr>
        <w:t>Datum : _______________________________________________________________</w:t>
      </w:r>
    </w:p>
    <w:p>
      <w:r>
        <w:rPr>
          <w:b w:val="0"/>
          <w:sz w:val="20"/>
        </w:rPr>
        <w:t>Tijd : _________________________________________________________________</w:t>
      </w:r>
    </w:p>
    <w:p/>
    <w:p>
      <w:r>
        <w:rPr>
          <w:b/>
          <w:sz w:val="22"/>
        </w:rPr>
        <w:t>4. Locatie van Supervisie</w:t>
      </w:r>
    </w:p>
    <w:p>
      <w:r>
        <w:rPr>
          <w:b w:val="0"/>
          <w:sz w:val="20"/>
        </w:rPr>
        <w:t>Locatie : ______________________________________________________________</w:t>
      </w:r>
    </w:p>
    <w:p/>
    <w:p>
      <w:r>
        <w:rPr>
          <w:b/>
          <w:sz w:val="22"/>
        </w:rPr>
        <w:t>5. Doel van de Supervisie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2"/>
        </w:rPr>
        <w:t>6. Besproken Onderwerpen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/>
    <w:p>
      <w:r>
        <w:rPr>
          <w:b/>
          <w:sz w:val="22"/>
        </w:rPr>
        <w:t>7. Observaties en Feedback</w:t>
      </w:r>
    </w:p>
    <w:p>
      <w:r>
        <w:rPr>
          <w:b w:val="0"/>
          <w:sz w:val="20"/>
        </w:rPr>
        <w:t>Observaties: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 w:val="0"/>
          <w:sz w:val="20"/>
        </w:rPr>
        <w:t>Feedback: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2"/>
        </w:rPr>
        <w:t>8. Afspraken en Actiepunten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2"/>
        </w:rPr>
        <w:t>9. Evaluatie en Reflectie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Gecoachte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Supervisor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https://verslag-hulp.com/supervisie-verslag/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supervisie-verslag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