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VERANTWOORDINGSVERSLAG</w:t>
      </w:r>
    </w:p>
    <w:p/>
    <w:p/>
    <w:p>
      <w:r>
        <w:rPr>
          <w:b/>
          <w:sz w:val="22"/>
        </w:rPr>
        <w:t>Inleiding</w:t>
      </w:r>
    </w:p>
    <w:p>
      <w:r>
        <w:rPr>
          <w:b w:val="0"/>
          <w:sz w:val="20"/>
        </w:rPr>
        <w:t>Dit verantwoordingsverslag geeft een volledig en transparant overzicht van de activiteiten, financiële transacties en behaalde resultaten binnen de verslagperiode.</w:t>
      </w:r>
    </w:p>
    <w:p/>
    <w:p>
      <w:r>
        <w:rPr>
          <w:b/>
          <w:sz w:val="22"/>
        </w:rPr>
        <w:t>1. Organisatiegegevens</w:t>
      </w:r>
    </w:p>
    <w:p>
      <w:r>
        <w:rPr>
          <w:b w:val="0"/>
          <w:sz w:val="20"/>
        </w:rPr>
        <w:t>Naam organisatie: ______________________________________________</w:t>
      </w:r>
    </w:p>
    <w:p>
      <w:r>
        <w:rPr>
          <w:b w:val="0"/>
          <w:sz w:val="20"/>
        </w:rPr>
        <w:t>Adres: _________________________________________________________</w:t>
      </w:r>
    </w:p>
    <w:p>
      <w:r>
        <w:rPr>
          <w:b w:val="0"/>
          <w:sz w:val="20"/>
        </w:rPr>
        <w:t>KvK-nummer: ____________________________________________________</w:t>
      </w:r>
    </w:p>
    <w:p>
      <w:r>
        <w:rPr>
          <w:b w:val="0"/>
          <w:sz w:val="20"/>
        </w:rPr>
        <w:t>Contactpersoon: 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>
      <w:r>
        <w:rPr>
          <w:b w:val="0"/>
          <w:sz w:val="20"/>
        </w:rPr>
        <w:t>E-mailadres: ____________________________________________________</w:t>
      </w:r>
    </w:p>
    <w:p/>
    <w:p>
      <w:r>
        <w:rPr>
          <w:b/>
          <w:sz w:val="22"/>
        </w:rPr>
        <w:t>2. Doel en achtergrond van het verantwoordingsverslag</w:t>
      </w:r>
    </w:p>
    <w:p>
      <w:r>
        <w:rPr>
          <w:b w:val="0"/>
          <w:sz w:val="20"/>
        </w:rPr>
        <w:t>Dit verslag is opgesteld om inzicht te geven in het functioneren van de organisatie, de besteding van middelen en het behalen van de gestelde doelstellingen.</w:t>
      </w:r>
    </w:p>
    <w:p/>
    <w:p>
      <w:r>
        <w:rPr>
          <w:b/>
          <w:sz w:val="22"/>
        </w:rPr>
        <w:t>3. Activiteiten en prestaties</w:t>
      </w:r>
    </w:p>
    <w:p>
      <w:r>
        <w:rPr>
          <w:b w:val="0"/>
          <w:sz w:val="20"/>
        </w:rPr>
        <w:t>Hieronder worden de belangrijkste activiteiten en behaalde resultaten beschreven:</w:t>
      </w:r>
    </w:p>
    <w:p>
      <w:r>
        <w:rPr>
          <w:b w:val="0"/>
          <w:sz w:val="20"/>
        </w:rPr>
        <w:t>- Activiteit 1: ___________________________________________________</w:t>
      </w:r>
    </w:p>
    <w:p>
      <w:r>
        <w:rPr>
          <w:b w:val="0"/>
          <w:sz w:val="20"/>
        </w:rPr>
        <w:t>- Activiteit 2: ___________________________________________________</w:t>
      </w:r>
    </w:p>
    <w:p>
      <w:r>
        <w:rPr>
          <w:b w:val="0"/>
          <w:sz w:val="20"/>
        </w:rPr>
        <w:t>- Activiteit 3: ___________________________________________________</w:t>
      </w:r>
    </w:p>
    <w:p/>
    <w:p>
      <w:r>
        <w:rPr>
          <w:b/>
          <w:sz w:val="22"/>
        </w:rPr>
        <w:t>4. Financieel overzicht</w:t>
      </w:r>
    </w:p>
    <w:p>
      <w:r>
        <w:rPr>
          <w:b w:val="0"/>
          <w:sz w:val="20"/>
        </w:rPr>
        <w:t>Onderstaand overzicht geeft inzicht in de inkomsten en uitgaven gedurende de verslagperiode.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Omschrijving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Bedrag (€)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Totale inkomsten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Totale uitgaven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Saldo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</w:tr>
    </w:tbl>
    <w:p/>
    <w:p>
      <w:r>
        <w:rPr>
          <w:b/>
          <w:sz w:val="22"/>
        </w:rPr>
        <w:t>5. Toelichting financieel overzicht</w:t>
      </w:r>
    </w:p>
    <w:p>
      <w:r>
        <w:rPr>
          <w:b w:val="0"/>
          <w:sz w:val="20"/>
        </w:rPr>
        <w:t>Hier kunt u een toelichting geven op de inkomsten, uitgaven en het saldo, inclusief eventuele afwijkingen ten opzichte van het budget.</w:t>
      </w:r>
    </w:p>
    <w:p/>
    <w:p>
      <w:r>
        <w:rPr>
          <w:b/>
          <w:sz w:val="22"/>
        </w:rPr>
        <w:t>6. Evaluatie en conclusies</w:t>
      </w:r>
    </w:p>
    <w:p>
      <w:r>
        <w:rPr>
          <w:b w:val="0"/>
          <w:sz w:val="20"/>
        </w:rPr>
        <w:t>In dit onderdeel worden de behaalde resultaten geëvalueerd en conclusies getrokken ten aanzien van de doelstellingen en uitvoering.</w:t>
      </w:r>
    </w:p>
    <w:p/>
    <w:p>
      <w:r>
        <w:rPr>
          <w:b/>
          <w:sz w:val="22"/>
        </w:rPr>
        <w:t>7. Vooruitblik</w:t>
      </w:r>
    </w:p>
    <w:p>
      <w:r>
        <w:rPr>
          <w:b w:val="0"/>
          <w:sz w:val="20"/>
        </w:rPr>
        <w:t>Dit gedeelte bevat een overzicht van geplande activiteiten en doelstellingen voor de komende periode.</w:t>
      </w:r>
    </w:p>
    <w:p/>
    <w:p/>
    <w:p>
      <w:r>
        <w:rPr>
          <w:b/>
          <w:sz w:val="22"/>
        </w:rPr>
        <w:t>Handtekeningen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verantwoordelijke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Functie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https://verslag-hulp.com/verantwoordingsverslag/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verantwoordings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