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VOORBEELD BOEKVERSLAG BRUGKLAS</w:t>
      </w:r>
    </w:p>
    <w:p/>
    <w:p/>
    <w:p>
      <w:r>
        <w:rPr>
          <w:b/>
          <w:sz w:val="24"/>
        </w:rPr>
        <w:t>Boektitel:</w:t>
      </w:r>
    </w:p>
    <w:p>
      <w:r>
        <w:rPr>
          <w:b w:val="0"/>
          <w:sz w:val="22"/>
        </w:rPr>
        <w:t>__________________________________________________________</w:t>
      </w:r>
    </w:p>
    <w:p/>
    <w:p>
      <w:r>
        <w:rPr>
          <w:b/>
          <w:sz w:val="24"/>
        </w:rPr>
        <w:t>Auteur:</w:t>
      </w:r>
    </w:p>
    <w:p>
      <w:r>
        <w:rPr>
          <w:b w:val="0"/>
          <w:sz w:val="22"/>
        </w:rPr>
        <w:t>__________________________________________________________</w:t>
      </w:r>
    </w:p>
    <w:p/>
    <w:p>
      <w:r>
        <w:rPr>
          <w:b/>
          <w:sz w:val="24"/>
        </w:rPr>
        <w:t>Genre:</w:t>
      </w:r>
    </w:p>
    <w:p>
      <w:r>
        <w:rPr>
          <w:b w:val="0"/>
          <w:sz w:val="22"/>
        </w:rPr>
        <w:t>__________________________________________________________</w:t>
      </w:r>
    </w:p>
    <w:p/>
    <w:p>
      <w:r>
        <w:rPr>
          <w:b/>
          <w:sz w:val="24"/>
        </w:rPr>
        <w:t>Uitgeverij: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/>
          <w:sz w:val="24"/>
        </w:rPr>
        <w:t>Samenvatting van het boek:</w:t>
      </w:r>
    </w:p>
    <w:p>
      <w:r>
        <w:rPr>
          <w:b w:val="0"/>
          <w:sz w:val="22"/>
        </w:rPr>
        <w:t>Beschrijf in je eigen woorden waar het boek over gaat. Geef de belangrijkste gebeurtenissen kort weer.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/>
          <w:sz w:val="24"/>
        </w:rPr>
        <w:t>Hoofdpersonen:</w:t>
      </w:r>
    </w:p>
    <w:p>
      <w:r>
        <w:rPr>
          <w:b w:val="0"/>
          <w:sz w:val="22"/>
        </w:rPr>
        <w:t>Noem de belangrijkste personen in het boek en beschrijf kort wie ze zijn.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/>
          <w:sz w:val="24"/>
        </w:rPr>
        <w:t>Mijn mening over het boek:</w:t>
      </w:r>
    </w:p>
    <w:p>
      <w:r>
        <w:rPr>
          <w:b w:val="0"/>
          <w:sz w:val="22"/>
        </w:rPr>
        <w:t>Vertel wat je van het boek vond. Wat vond je leuk of minder leuk? Waarom zou je het boek wel of niet aanraden?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/>
          <w:sz w:val="24"/>
        </w:rPr>
        <w:t>Cijfer voor het boek:</w:t>
      </w:r>
    </w:p>
    <w:p>
      <w:r>
        <w:rPr>
          <w:b w:val="0"/>
          <w:sz w:val="22"/>
        </w:rPr>
        <w:t>________ / 10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 leerling: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Klas: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https://verslag-hulp.com/voorbeeld-boekverslag-brugklas/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voorbeeld-boekverslag-brugklas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