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 REFLECTIEVERSLAG</w:t>
      </w:r>
    </w:p>
    <w:p/>
    <w:p/>
    <w:p>
      <w:r>
        <w:rPr>
          <w:b/>
          <w:sz w:val="22"/>
        </w:rPr>
        <w:t>Inleiding</w:t>
      </w:r>
    </w:p>
    <w:p>
      <w:r>
        <w:rPr>
          <w:b w:val="0"/>
          <w:sz w:val="20"/>
        </w:rPr>
        <w:t>In dit reflectieverslag wordt teruggeblikt op de periode van de afgelopen maanden, waarin diverse leerervaringen zijn opgedaan binnen de opleiding en praktijk. Het doel van dit verslag is om inzicht te geven in de persoonlijke ontwikkeling, sterke punten en aandachtspunten voor de toekomst.</w:t>
      </w:r>
    </w:p>
    <w:p/>
    <w:p>
      <w:r>
        <w:rPr>
          <w:b/>
          <w:sz w:val="22"/>
        </w:rPr>
        <w:t>Persoonlijke Ontwikkeling</w:t>
      </w:r>
    </w:p>
    <w:p>
      <w:r>
        <w:rPr>
          <w:b w:val="0"/>
          <w:sz w:val="20"/>
        </w:rPr>
        <w:t>Tijdens deze periode heb ik mij gericht op het verbeteren van mijn communicatieve vaardigheden, timemanagement en samenwerken in teamverband. Door actief deel te nemen aan groepsopdrachten en feedbacksessies, heb ik geleerd om effectiever te luisteren en mijn ideeën helder te presenteren.</w:t>
      </w:r>
    </w:p>
    <w:p/>
    <w:p>
      <w:r>
        <w:rPr>
          <w:b/>
          <w:sz w:val="22"/>
        </w:rPr>
        <w:t>Sterke Punten</w:t>
      </w:r>
    </w:p>
    <w:p>
      <w:r>
        <w:rPr>
          <w:b w:val="0"/>
          <w:sz w:val="20"/>
        </w:rPr>
        <w:t>- Proactieve houding en zelfdiscipline</w:t>
        <w:br/>
        <w:t>- Goede analytische vaardigheden</w:t>
        <w:br/>
        <w:t>- Betrouwbaarheid en verantwoordelijkheidsgevoel</w:t>
        <w:br/>
        <w:t>- Flexibiliteit en aanpassingsvermogen</w:t>
      </w:r>
    </w:p>
    <w:p/>
    <w:p>
      <w:r>
        <w:rPr>
          <w:b/>
          <w:sz w:val="22"/>
        </w:rPr>
        <w:t>Aandachtspunten</w:t>
      </w:r>
    </w:p>
    <w:p>
      <w:r>
        <w:rPr>
          <w:b w:val="0"/>
          <w:sz w:val="20"/>
        </w:rPr>
        <w:t>- Effectiever omgaan met deadlines</w:t>
        <w:br/>
        <w:t>- Meer zelfvertrouwen in het nemen van initiatief</w:t>
        <w:br/>
        <w:t>- Verbeteren van schriftelijke rapportagevaardigheden</w:t>
        <w:br/>
        <w:t>- Meer aandacht voor stressmanagement</w:t>
      </w:r>
    </w:p>
    <w:p/>
    <w:p>
      <w:r>
        <w:rPr>
          <w:b/>
          <w:sz w:val="22"/>
        </w:rPr>
        <w:t>Leerdoelen voor de Toekomst</w:t>
      </w:r>
    </w:p>
    <w:p>
      <w:r>
        <w:rPr>
          <w:b w:val="0"/>
          <w:sz w:val="20"/>
        </w:rPr>
        <w:t>Voor de komende periode stel ik de volgende leerdoelen:</w:t>
        <w:br/>
        <w:t>1. Het ontwikkelen van betere planningstechnieken om deadlines te halen.</w:t>
        <w:br/>
        <w:t>2. Actiever deelnemen aan discussies en vergaderingen.</w:t>
        <w:br/>
        <w:t>3. Het volgen van een cursus effectief schrijven.</w:t>
        <w:br/>
        <w:t>4. Het toepassen van ontspanningstechnieken bij werkdruk.</w:t>
      </w:r>
    </w:p>
    <w:p/>
    <w:p>
      <w:r>
        <w:rPr>
          <w:b/>
          <w:sz w:val="22"/>
        </w:rPr>
        <w:t>Conclusie</w:t>
      </w:r>
    </w:p>
    <w:p>
      <w:r>
        <w:rPr>
          <w:b w:val="0"/>
          <w:sz w:val="20"/>
        </w:rPr>
        <w:t>Dit reflectieverslag heeft inzicht gegeven in mijn persoonlijke groei en ontwikkelpunten. Door bewust stil te staan bij mijn ervaringen en feedback, kan ik gericht werken aan verbetering. Ik ben gemotiveerd om mijn leerdoelen te behalen en mijn vaardigheden verder te ontwikkelen.</w:t>
      </w:r>
    </w:p>
    <w:p/>
    <w:p/>
    <w:p>
      <w:r>
        <w:rPr>
          <w:b w:val="0"/>
          <w:sz w:val="20"/>
        </w:rPr>
        <w:t>Naam student : ________________________________________________</w:t>
      </w:r>
    </w:p>
    <w:p/>
    <w:p>
      <w:r>
        <w:rPr>
          <w:b w:val="0"/>
          <w:sz w:val="20"/>
        </w:rPr>
        <w:t>Plaats : ______________________________________________________</w:t>
      </w:r>
    </w:p>
    <w:p/>
    <w:p>
      <w:r>
        <w:rPr>
          <w:b w:val="0"/>
          <w:sz w:val="20"/>
        </w:rPr>
        <w:t>Handtekening :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STUDENT</w:t>
            </w:r>
          </w:p>
        </w:tc>
        <w:tc>
          <w:tcPr>
            <w:tcW w:type="dxa" w:w="4986"/>
            <w:tcBorders>
              <w:top w:val="nil"/>
              <w:left w:val="nil"/>
              <w:bottom w:val="nil"/>
              <w:right w:val="nil"/>
              <w:insideH w:val="nil"/>
              <w:insideV w:val="nil"/>
            </w:tcBorders>
          </w:tcPr>
          <w:p>
            <w:pPr>
              <w:jc w:val="center"/>
            </w:pPr>
            <w:r>
              <w:t>BEGELEIDER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https://verslag-hulp.com/voorbeeld-reflectieverslag/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https://verslag-hulp.com</w:t>
        </w:r>
      </w:hyperlink>
    </w:p>
    <w:p>
      <w:pPr>
        <w:jc w:val="center"/>
      </w:pPr>
      <w:r>
        <w:rPr>
          <w:color w:val="808080"/>
          <w:sz w:val="20"/>
        </w:rPr>
        <w:t>Dit voorbeeld is uitsluitend bedoeld voor persoonlijk en niet-commercieel gebruik.</w:t>
        <w:br/>
        <w:t>Elke verspreiding of publicatie moet de bron vermelden. © verslag-hulp.com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lag-hulp.com/voorbeeld-reflectieverslag/" TargetMode="External"/><Relationship Id="rId10" Type="http://schemas.openxmlformats.org/officeDocument/2006/relationships/hyperlink" Target="https://verslag-hul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