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VERSLAG COACHINGSGESPREK</w:t>
      </w:r>
    </w:p>
    <w:p/>
    <w:p/>
    <w:p>
      <w:r>
        <w:rPr>
          <w:b/>
          <w:sz w:val="20"/>
        </w:rPr>
        <w:t>Coachingsgegevens</w:t>
      </w:r>
    </w:p>
    <w:p>
      <w:r>
        <w:rPr>
          <w:b w:val="0"/>
          <w:sz w:val="20"/>
        </w:rPr>
        <w:t>Naam Coach: ______________________________________________</w:t>
      </w:r>
    </w:p>
    <w:p>
      <w:r>
        <w:rPr>
          <w:b w:val="0"/>
          <w:sz w:val="20"/>
        </w:rPr>
        <w:t>Naam Coachee: ___________________________________________</w:t>
      </w:r>
    </w:p>
    <w:p>
      <w:r>
        <w:rPr>
          <w:b w:val="0"/>
          <w:sz w:val="20"/>
        </w:rPr>
        <w:t>Locatie: _________________________________________________</w:t>
      </w:r>
    </w:p>
    <w:p>
      <w:r>
        <w:rPr>
          <w:b w:val="0"/>
          <w:sz w:val="20"/>
        </w:rPr>
        <w:t>Tijdstip: _________________________________________________</w:t>
      </w:r>
    </w:p>
    <w:p/>
    <w:p>
      <w:r>
        <w:rPr>
          <w:b/>
          <w:sz w:val="20"/>
        </w:rPr>
        <w:t>1. Doelstelling van het Gesprek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2. Besproken Onderwerpen</w:t>
      </w:r>
    </w:p>
    <w:p>
      <w:r>
        <w:rPr>
          <w:b w:val="0"/>
          <w:sz w:val="20"/>
        </w:rPr>
        <w:t>- ___________________________________________________________</w:t>
      </w:r>
    </w:p>
    <w:p>
      <w:r>
        <w:rPr>
          <w:b w:val="0"/>
          <w:sz w:val="20"/>
        </w:rPr>
        <w:t>- ___________________________________________________________</w:t>
      </w:r>
    </w:p>
    <w:p>
      <w:r>
        <w:rPr>
          <w:b w:val="0"/>
          <w:sz w:val="20"/>
        </w:rPr>
        <w:t>- ___________________________________________________________</w:t>
      </w:r>
    </w:p>
    <w:p/>
    <w:p>
      <w:r>
        <w:rPr>
          <w:b/>
          <w:sz w:val="20"/>
        </w:rPr>
        <w:t>3. Inzichten en Reflecties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4. Afspraken en Actiepunten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5. Evaluatie van het Gesprek</w:t>
      </w:r>
    </w:p>
    <w:p>
      <w:r>
        <w:rPr>
          <w:b w:val="0"/>
          <w:sz w:val="20"/>
        </w:rPr>
        <w:t>Wat ging goed? 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Wat kan beter? 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https://verslag-hulp.com/voorbeeld-verslag-coachingsgesprek/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oorbeeld-verslag-coachingsgesprek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